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c431" w14:textId="9eec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15 августа 2024 года № 546 "Об утверждении Перечня товаров, работ, услуг, по которым способ осуществления государственных закупок определяется уполномоченным органом"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марта 2025 года № 110. Зарегистрирован в Министерстве юстиции Республики Казахстан 11 марта 2025 года № 35801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августа 2024 года № 546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34933)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способ осуществления государственных закупок определяется уполномоченным органом,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2025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546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технико-экономического обоснования и градостроительных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комплексной вневедомственной экспертизе проектов строительства объектов, осуществляемые аккредитованными экспертными организациями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использованием рейтингово-балльной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проектно-сметной (типовой 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использованием рейтингово-балльной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по техническому надзору и (или) управлению проектами по строительно-монтажным работам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использованием рейтингово-балльной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переработке, обезвреживанию, утилизации и (или) уничтожению опасных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