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cb77" w14:textId="f01c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Министерства экологии, геологии и природных ресурсов Республики Казахстан от 14 июня 2021 года № 250 "Об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6 марта 2025 года № 55. Зарегистрирован в Министерстве юстиции Республики Казахстан 11 марта 2025 года № 35802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14 июля 2021 года № 250 "Об утверждении Правил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контроля" (зарегистрирован в Реестре государственной регистрации нормативных правовых актов № 23553)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программы производственного экологического контроля объектов I и II категорий, ведения внутреннего учета, формирования и предоставления периодических отчетов по результатам производственного экологического контроля, утвержденных указанным приказом (далее – Правила):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редакции, текст на казахском языке не меняется: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Мониторинг биоразнообразия проводится по всей контрактной территории с целью предотвращения риска их уничтожения и невозможности воспроизводства. Объем мониторинга согласно информации о состоянии природных ареалов и идентификации биологического разнообразия (животный и растительный мир), проведенных в рамках оценки воздействия на окружающую среду объектов I и II категории;";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Оператор объекта ведет внутренний учет, формирует и представляет периодические отчеты по результатам производственного экологического контроля в электронной форме в Национальный банк данных об окружающей среде и природных ресурсов Республики Казахстан с подписанием электронной цифровой подписью первого руководителя оператора объекта.";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случае не эксплуатации и/или временной приостановки объекта за отчетный период при заполнении формы в разделе "дополнительные сведении" поставить галочку ("√" - в отчетный период объект не функционировал) с прикреплением пояснительной записки.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требуемой информации при заполнении формы отчетности ячейка не заполняется.";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таблицу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 в соответствии с классификатором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тонн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операции, которому подвергается отход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 – ресурсе Министерства экологии и природных ресурсов Республики Казахстан после его официального опубликования;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 - министра экологии и природных ресурсов Республики Казахстан.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 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I и II категорий,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внутреннего учета,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и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производственного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_______ 20__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охраны окружающей среды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ndbecology.gov.kz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результатам производственного экологического контроля.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ПЭК.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ежеквартально, по таблицам 7 и 12 ежегодно.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квартал, год.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операторы объектов I и II категорий.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ежеквартально до первого числа второго месяца за отчҰтным кварталом, ежегодно до первого числа третьего месяца, следующего за отчҰтным периодом по производственному мониторингу на море и по таблицам 7 и 12.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ИНН/БИН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60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 заполняется в случае представления данных физическими лицами, а также в агрегированном виде)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 (на бумажном носителе, в электронном виде, посредством компьютеризированной системы телефонного опроса, при личном опросе интервьюером с использованием персонального вычислительного устройства): в электронном виде.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сведения по оператору объекта Таблица 1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производственного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месторасположение по коду КАТО (Классификатор административно-территориальных объектов)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Месторасположение, 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оператора объекта (БИН)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по общему классификатору видов экономической деятельности (ОКЭД)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характеристика производственного процесса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1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предприятия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мощность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программы производственного мониторинга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Отходы производства и потребления. Отчетные данные представляют при наличии накопления отходов производства и потребления на объектах оператора.</w:t>
      </w:r>
    </w:p>
    <w:bookmarkEnd w:id="34"/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Информация по накоплению отходов производства и потребления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 отхода (координаты месторасположение)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накопления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предприятия,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2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накопления за отчетный период,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отходов на проведение операции с ними,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 на предприятии,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отходов в накопителе на конец отчетного периода, тонн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Операции, проведенные на предприятии, с отходами производства и потребления. Заполняется в случае проведения оператором объекта операции с отходами самостоятельно, без передачи сторонним организациям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с которым проведены операции,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Перешло в статус вторичного сырья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отхода/сырья после операции с ними,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Оставшиеся объем отходов после проведения операции, тонн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оставшимся объемом отходов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4. Информация по захоронению отходов производства и потребления.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отхода (координаты месторасположение)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Образованный объем отходов на предприятия,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Захороненный объем отходов на данном месте захоронения на начало отчетного периода,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захоронения отходов,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захороненных отходов за отчетный период, тонн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операций с отходами, полученных от сторонней организации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от которого получен отход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полученного отхода,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операций с ними, тонн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Переданный объем отхода/сырья после операции с ними, тонн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отход/сырье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образованного отхода после проведения операции с изначальным видом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отхода, образованного после проведения операции с изначальным видом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образованного отхода после проведения операции с изначальным видом отхода,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операции с образованным после проведения операции отхода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отхода, направленный на проведение повторной операций с ними,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организации, которому передан оставшихся объемы отходов, в случае их передачи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6. Газовый мониторинг полигонов твердо бытовых отходов (далее – ТБО)</w:t>
      </w:r>
    </w:p>
    <w:bookmarkEnd w:id="41"/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Отчетная информация представляется владельцами полигонов ТБО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Наблюдаемые компоненты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проведения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превышений/причина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Производственный мониторинг</w:t>
      </w:r>
    </w:p>
    <w:bookmarkEnd w:id="43"/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аккредитованной испытательной лаборатории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аккредитованной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срок действия аттестата аккредитации испытательной лаборатории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аккредитации испытательной лаборатории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Атмосферный воздух Сведения об источниках загрязнения атмосферы</w:t>
      </w:r>
      <w:r>
        <w:br/>
      </w:r>
      <w:r>
        <w:rPr>
          <w:rFonts w:ascii="Times New Roman"/>
          <w:b/>
          <w:i w:val="false"/>
          <w:color w:val="000000"/>
        </w:rPr>
        <w:t>(автоматическое заполнение)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стационарных источников выбросов ЗВ, всего единиц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неорганизованные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оборудованные очистными сооружениями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очистки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Осуществлявшие выбросы в отчетном периоде: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Фактические выбросы загрязняющих веществ (сводная таблица) по мониторингу эмиссии атмосферного воздуха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Инвентаризационный номер источников выбросов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выбросов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выбросов загрязняющих веществ (далее - ЗВ)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3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выбросов в атмосферный воздух без очистки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уловленных и обезвреженных ЗВ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Сверхнормативные выбросы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или снижение выбросов ЗВ в сравнении с разрешенным, %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увеличения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утилизировано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непрерывных измерений количественных и качественных показателей по источникам, где установлена автоматизированная система мониторинга представляется отдельно согласно Правилам ведения автоматизированной системы мониторинга эмиссий в окружающую среду при проведении производственного экологического контроля.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измерений выбросов загрязняющих веществ в атмосферный воздух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4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по ПДВ, ОВОС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предельно допустимых выбросов (ПДВ)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 (с указанием сроков)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/секунд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тонн/кв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на основе расчетов выбросов загрязняющих веществ в атмосферный воздух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выброса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по ПДВ, ОВОС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местоположение, координаты (долгота и широта)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/секунд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5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потребляемого сырья/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 (название)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сырья/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материала, тонн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работы оборудования, часов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ПДВ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грамм/секунд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/кв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атмосферный воздух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Отчетность по мониторингу воздействия представляется периодический, один раз в квартал согласно таблице 6.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воздействия после аварийных эмиссий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6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проб,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(максимально разовая,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Поверхностные и подземные воды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по использованию воды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7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Забрано, получено за отчетный период, кубический метр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сбросов за отчетный период (м3)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хозяйственно-бытовые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природных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организации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 7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переданных стоков сторонним организациям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Оборотное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использование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закачки воды в пласт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лабораторного анализа сточных вод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8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воздействия, координаты (долгота и широта)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места сброса сточных вод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либо превышение нормативов предельно допустимых сбросов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/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мониторингу воздействия на водные ресурсы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Отчетность по мониторингу воздействия водные ресурсы представляется периодический, один раз в квартал согласно таблице 9.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аварийных эмиссий в водный объект, мониторинг воздействия проводится согласно утвержденного протокола действий во внештатных ситуациях и представляется в рамках отчета производственного экологического контроля.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9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проб,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мониторингу воздействия на почвенный покров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10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Точки отбора проб, координаты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(долгота и широта)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загрязняющих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концентрация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концентрация (мг/кг)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превышения предельно допустимых концентраций, кратность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нарушений и улучшению экологической обстановки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радиационному мониторингу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работ, связанные с радиационным мониторингом, выполняются в соответствии с действующими нормативными правовыми актами Республики Казахстан. При осуществлении радиационного мониторинга сторонними организациями, необходимо наличие у сторонней организации соответствующей лицензии в области использования атомной энергии.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11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источников воздействия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норматив микрозиверт в час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результат мониторинга (мкЗв/час)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нормативов "Санитарно-эпидемиологические требования к обеспечению радиационной безопасности", кратность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нарушения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указанием сроков)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12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Определяемые компоненты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Повторность отбора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анализа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проведения анализа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ГИДРОМЕТЕОРОЛОГИЧЕСКИЕ ПАРАМЕТРЫ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ветра, (по румбам или в градусах)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(м /с)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воздуха, в градусах Цельсий (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Атмосферное давление, (кПа)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Атмосферная влажность,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Облачность,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волн, (по румбам или в градусах)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нефтяной пленки, пены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АТМОСФЕРНЫЙ ВОЗДУХ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углерода,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–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ВОДЫ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глубина,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отбора,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течения, (в румбах или градусах)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Прозрачность, 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воды,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Соленость, в промилле (‰)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Мутность, (ЕФМ или мг/л по формазину)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Растворенный кислород,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потребность кислорода (БПК5),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потребность кислорода (ХПК),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 (с придонного горизонта),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показатель, (ед. рН)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Электропроводность, (мСм/см)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потенциал, (мВ)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 аммонийный, мг/дм3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общий,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нитратный,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нитритный,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общий,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углерод,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Суммарные углеводороды (нефтепродукты),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Полиароматические углеводороды (ПАУ),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 (синтетические поверхностно-активные вещества) / АПАВ (анионные поверхностно-активные вещества) 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мг/дм3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компоненты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ДОННЫЕ ОТЛОЖЕНИЯ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более 10,0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10-5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5-2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2-1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1-0,5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0,5-0,25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0,25-0,1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Гранулометрический состав: менее 0,1 мм (%)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 глубине 1 см,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на глубине 4 см,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 на глубине 1 см, мВ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 на глубине 4 см, мВ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на глубине 1 см, ед.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Водородный показатель на глубине 4 см, ед. рН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органического углерода,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углеводорода (нефтепродукты),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 ароматические углеводороды (ПАУ), мг/кг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количества микроорганизмов, (кл/кг)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общей биомассы микроорганизмов, (г/кг)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числа сапрофитов, (кл/кг)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числа актиномицетов, (кл/кг)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общего числа нефтеокисляющих (углеродокисляющих) микроорганизмов, (кл/кг)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Доминирующие по численности таксоны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Доминирующие по биомассе таксоны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численность, (экз./м2)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биомасса, (мг/м2)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ФИТОПЛАНКТОН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отбора, (м)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Преобладающие виды (перечислить через запятую)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клеток, (экзю/м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биомасса, (мг/м3)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сапробности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ЗООПЛАНКТОН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протяжки отбора, (м)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видов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Преобладающие виды (перечислить через запятую)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 клеток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биомасса, (мг/м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сапробности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РАСТИТЕЛЬНОСТЬ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Флористический состав сообществ (через запятую)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распространения видов в сообществах (%, через запятую)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биомасса растительности, мг/га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ИХТИОФАУНА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Гидроакустические исследования (общая численность)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Гидроакустические исследования (видовой состав %)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рыб в уловах активными орудиями лова (бимтрал, трал Агассиса)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рыб в уловах пассивными орудиями лова (жаберные сети)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ценные, редкие и краснокнижные виды рыб - видовой состав, морфометрические параметры, состояние половых продуктов, пол и стадия зрелости (неинвазийными, прижизненными методами - ультразвуковые и морфометрические исследования).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особо ценных, редких, краснокнижных видов рыб (видовой состав, видовой состав, морфометрические параметры, состояние половых продуктов, пол и стадия зрелости (неинвазийными, прижизненными методами - ультразвуковые и морфометрические исследования).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промысловых видов рыб (многочисленные, постоянные представители местного ихтиологического сообщества): индивидуальные биологические характеристики рыб (Q-общая масса, q-масса тела без внутренностей, L-общая длина рыбы, l - длина рыбы без хвостового плавника, пол, стадия зрелости, возраст, абсолютная индивидуальная плодовитость, темпы линейного роста, наличие отклонений (уродств) от типичного морфологического облика вида)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внешних паразитов, их локализация и количество (следует учитывать только паразитов видных невооруженным глазом, количество и видовая принадлежность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полостных паразитов, их количество и вес, видовая принадлежность.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ИХТИОПЛАНКТОН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ихтиопланктона в весенний период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ихтиопланктона в весенний период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Биомасса ихтиопланктона в весенний период (экз./м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ОРНИТОФАУНА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(число видов)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Видовой состав (список видов)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численность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Сезонная динамика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Многолетняя динамика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пребывания и особенности размещения на исследуемой акватории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ТЮЛЕНИ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тюленей (сезонная)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тюленей (многолетняя динамика)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пребывания и особенности размещения на контролируемой территории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должен пополнен следующим содержанием форм отчетности на основе результатов промышленного экологического контроля (ПЭК, годовой):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допустимая погрешность координат 50-100 метров; - допускаются следующие географические форматы: Десятичные градусы: 41.40338, 2.17403. Градусы, минуты и секунды: 41 24'12.2"N 2 10'26.5"E. Градусы и десятичные минуты: 41 24.2028, 2 10.4418.".</w:t>
      </w:r>
    </w:p>
    <w:bookmarkEnd w:id="80"/>
    <w:p>
      <w:pPr>
        <w:spacing w:after="0"/>
        <w:ind w:left="0"/>
        <w:jc w:val="both"/>
      </w:pPr>
      <w:bookmarkStart w:name="z97" w:id="8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на безвозмездной основе отчета по результатам производственного экологического контроля, (ПЭК, ежеквартально, (ежегодно)):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Таблица 1. Общие сведения по оператору объекта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"№ п/п";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указывается полное наименование производственного объекта; 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фактическое месторасположение по коду КАТО (Классификатор административно-территориальных объектов);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фактическое месторасположение, координаты;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Бизнес Идентификационный номер оператора объекта (БИН);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вид деятельности предприятия по Общему классификатору видов экономической деятельности (ОКЭД);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краткая характеристика производственного процесса;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реквизиты оператора объекта;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категория объекта;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проектная мощность предприятия (по предприятию);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фактическая мощность предприятия за отчетный период;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год утверждения и номер (при наличии) программы производственного мониторинга.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Информация по накоплению отходов производства и потребления предоставляется операторами объектов ежеквартально по результатам производственного экологического контроля за управлением отходами производства и потребления. Отчетные данные представляются при наличии накопления отходов производства и потребления на объектах оператора.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географические координаты места накопления;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отхода, по которому представляется отчетная информация;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отхода в соответствии с классификатором отходов;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лимит отходов;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установленный срок накопления;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указывается остаток отхода на начало отчетного периода, 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образованный за отчетный период объем данного вида отхода;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фактический объем накопления отходов за отчетный период, графа 8 = графа 6 + графа 7;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переданных отходов сторонним организациям без проведения операции на объекте образователя отхода;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БИН организации, которому передан отход без проведения операции с ними;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при наличии указывается объем отхода, с которыми проведены операции на объекте образователя отхода (самостоятельное проведение операции собственником отхода);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остаток отходов в накопителе на конец отчетного периода.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12 = Графа 8 - Графа 9 - Графа 11.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Заполняется в случае проведения оператором объекта операции с отходами самостоятельно, без передачи сторонним организациям.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1, 2 и 3 заполняется автоматический в соответствии с графами 2, 3 и 11 таблицы 2;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4 указывается объем отходов, в случае их передачи сторонним организациям после проведения операции с ними;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БИН организации, которому передан отход либо сырье после проведения операции с ними;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объем оставшегося отхода после проведения операции с изначальным видом отходов;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вид операции с оставшимся отходом после проведения операции изначального вида отхода.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Информация по захоронению отходов производства и потребления.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при захоронении собственных отходов производства и потребления, а также при захоронении на собственном полигоне отходов, оставшегося после проведения операции с изначальным видом отходов.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 захоронения и его координаты;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вид отхода, который направляется на захоронение в собственном полигоне;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код отхода, согласно классификатору отходов;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образованного отхода в отчетном периоде;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место захоронения и его координаты;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лимит захоронения отходов;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фактический объем захоронения данного вида отхода за отчетный период.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Информация по операциям с отходами производства и потребления при получении их от сторонней организации. Отчетная информация представляется при осуществлении операции с отходами, полученных от сторонней организации.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код отхода, согласно акту приема передачи.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БИН организации, от которого получен данный вид отхода;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объем полученного вида отхода;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объем отхода, направленный на проведение операции с ними в отчетном периоде;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вид проведенной операции с отходами;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переданный сторонним организациям объем отхода или сырья после проведения операции с изначальным видом отхода;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БИН организации, которому передан отход или сырье после проведения операции с изначальным видом отхода;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отхода, который образуется после проведения операции с изначальным видом отхода;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код образованного отхода, после проведения операции с операции с изначальным видом отхода;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оставшегося (образовавшегося) отхода после проведения операции с изначальным видом отхода;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11указывается вид операции с отходом из графы 8;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объем направленного на проведения операции с отходом из графы 8.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БИН организации, которому передан оставшихся отходов, в случае их передачи.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6. Газовый мониторинг полигонов ТБО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объекта;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точка отбора;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наблюдаемые компоненты;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методика проведения мониторинга;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результаты мониторинга;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наличие превышений и причина.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Отчетная информация представляется владельцами полигонов ТБО.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Отчетность о выполнении плана мероприятий по охране окружающей среды.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 информация по проведенным мероприятиям, связанные с соблюдением нормативов допустимых выбросов и сбросов загрязняющих веществ.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Отчетность по программе повышения экологической эффективности.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Представляется согласно условиям к разрешению. Информация представляется по проведенным мероприятиям в отчетном периоде. 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Производственный мониторинг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Сведения об аккредитованной испытательной лаборатории.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номер по порядку "№ п/п";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сведения о собственной и (или) привлекаемой испытательной лаборатории, адрес и наименование аккредитованной испытательной лаборатории;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номер и срок действия аттестата аккредитации испытательной лаборатории;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область аккредитации испытательной лаборатории.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Сведения об источниках загрязнения атмосферы (автоматическое заполнение).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количество стационарных источников всего и работавших за отчетный период с осуществлением выбросов в атмосферный воздух;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указываются количество организованных источников всего и работавших за отчетный период с осуществлением выбросов в атмосферный воздух;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количество неорганизованных источников всего и работавших за отчетный период с осуществлением выбросов в атмосферный воздух;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указываются количество источников, оборудованных очистными сооружениями всего и работавших за отчетный период с осуществлением выбросов в атмосферный воздух;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количество неорганизованных источников без очистки всего и работавших за отчетный период с осуществлением выбросов в атмосферный воздух.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Фактические выбросы загрязняющих веществ (сводная таблица) по мониторингу эмиссии атмосферного воздуха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инвентаризационный номер источников выбросов (ПДВ);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источников выбросов (*не обязательное заполнение);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графах 6 и 7 указываются установленный норматив по ПДВ, ОВОС (г/с и т/год);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8-9-10 указывается фактический объем выбросов ЗВ за отчетный период (г/с, т/кв и т/год);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заполняется по итогам года и указывается объем выбросов ЗВ в атмосферный воздух без очистки (т/год);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11-12 заполняется по итогам года и указывается общий объем уловленных и обезвреженных ЗВ (г/с, т/год);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13-14 автоматический определяется объем сверхнормативных выбросов (г/с и т/год);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автоматический определяется увеличение или снижение выбросов ЗВ в сравнении разрешенными, % (т/год);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указывается причины увеличения выбросов ЗВ;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4. Результаты на основе измерений выбросов загрязняющих веществ в атмосферный воздух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(долгота и широта));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номер и наименование источника выброса (согласно проекту предельно-допустимых выбросов);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(в случае отсутствия в справочнике заполняется) наименование загрязняющих веществ;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 ОВОС (г/с и т/год);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8, 9 и 10 указывается фактический результат мониторинга за отчетный период (г/с, т/кв и т/год);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указывается общее количество случаев превышение предельно допустимого выброса;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отчета указывается мероприятия по устранению нарушений (с указанием сроков).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5. Результаты на основе расчетов выбросов загрязняющих веществ в атмосферный воздух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 структурное подразделение (площадка, цех с указанием наименования и местоположения (координаты (широта и долгота));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 наименование и номер источника выброса (согласно проекту предельно-допустимых выбросов);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выбирается из справочника (при отсутствии в справочнике заполняется) наименование загрязняющих веществ;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и 7 указывается установленный норматив по ПДВ, ОВОС (г/с и т/год);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8, 9 и 10 отчета указывается фактический результат мониторинга за отчетный период (г/с, т/кв и т/год);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выбирается из справочника (при отсутствии в справочнике заполняется методика расчета выбросов);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указывается вид потребляемого сырья и материала (название), представляется по видам деятельности, предусмотренных приложением 3 к настоящим Правилам;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указывается расход сырья и материала (тонна), представляется по видам деятельности, предусмотренных приложением 3 к настоящим Правилам;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указывается время работы оборудования (часов), представляется по видам деятельности, предусмотренных приложением 3 к настоящим Правилам;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отчета указывается общее количество случаев превышения предельно допустимого выброса.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6. Сведения по мониторингу воздействия в атмосферный воздух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наименование загрязняющих веществ;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(максимально разовая, мг/дм3);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допустимые концентрации, кратность;</w:t>
      </w:r>
    </w:p>
    <w:bookmarkEnd w:id="199"/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указывается мероприятия по устранению нарушений и улучшению экологической обстановки (с указанием сроков).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7. Информация по использованию воды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и 2 указывается, сколько за отчетный период было забрано воды для производственных целей от природных источников и от других организации, заполняется один раз в год по итогам календарного года;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и 4 указывается, сколько за отчетный период было забрано воды для хозяйственно-бытовых целей от природных источников и от других организации, заполняется один раз в год по итогам календарного года;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графе 5 и 6 указывается фактический объем сброса сточных вод за отчетный период по производственным и хозяйственным - бытовым водам;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объем переданных стоков сторонним организациям;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объем воды, которые направлены на оборотное использование в системе замкнутого круга, заполняется один раз в год по итогам календарного года;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объем воды, которые направлены на повторное использование, заполняется один раз в год по итогам календарного года;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указывается объем закачки очищенных сточных вод в изолированные необводненные подземные горизонты и подземные водоносные горизонты.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8. Результаты лабораторного анализа сточных вод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источника воздействия, координаты (долгота и широта);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отчета указываются координаты места сброса сточных вод;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выбирается из справочника (при отсутствии в справочнике заполняется самостоятельно) наименование загрязняющих веществ;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и 5 отчета указывается установленный норматив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т/год);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6, 7 и 8 отчета указывается фактический результат мониторинга за отчетный период за отчетный период (мг/дм3, т/кв, т/год);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автоматический заполняется соблюдение либо превышение сбросов загрязняющих веществ в сравнении с разрешенными сбросами;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мероприятия по устранению нарушений, в случае выявления превышения.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9. Сведения по мониторингу воздействия на водные ресурсы.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выбирается из справочника (при отсутствии в справочнике заполняется) наименование загрязняющих веществ;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предельно допустимая концентрация (мг/дм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фактическая концентрация по данным мониторинга;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наличие превышения предельно допустимых концентраций, кратность;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10. Сведения по мониторингу воздействия на почвенный покров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указываются точки отбора проб, координаты (долгота и широта);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выбираются из справочника (при отсутствии в справочнике заполняется) наименование загрязняющих веществ;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отчета указывается предельно допустимая концентрация (мг/кг);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отчета указывается фактическая концентрация по данным мониторинга (мг/кг);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отчета указывается наличие превышения предельно допустимых концентраций, кратность;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отчета указываются мероприятия по устранению нарушений и улучшению экологической обстановки (с указанием сроков).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11. Сведения по радиационному мониторингу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источников воздействия;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установленный норматив (мкЗв/час);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фактический результат мониторинга(мкЗв/час);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превышение нормативов "Санитарно-эпидемиологических требований к обеспечению радиационной безопасности";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мероприятия по устранению нарушения (с указанием сроков).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12. Сведения по производственному мониторингу на море (гидрометеорологические параметры, атмосферный воздух, физические факторы, морская вода, донные отложения, гидробионты, растительный и животный мир)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определяемого компонента природной среды;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название станции отбора проб (точки производственного мониторинга);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координаты станции отбора проб (точки производственного мониторинга);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сезонность исследования;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повторность отбора проб, для повышения достоверности полученных данных;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результаты исследований на отобранные показатели природной среды (компоненты воздуха, морской воды и донных отложений, растительный и животный мир);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метод проведения анализа (госты, стандарты, руководства, методики).</w:t>
      </w:r>
    </w:p>
    <w:bookmarkEnd w:id="2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