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f787" w14:textId="1bff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критериев оценки степени риска и проверочных листов в области карантина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20 февраля 2025 года № 57 и Заместителя Премьер-Министра – Министра национальной экономики Республики Казахстан от 11 марта 2025 года № 11. Зарегистрирован в Министерстве юстиции Республики Казахстан 13 марта 2025 года № 35811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критериев оценки степени риска и проверочных листов в области карантина растений" (зарегистрирован в Реестре государственной регистрации нормативных правовых актов № 12740)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карантина растений,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 и надзора, осуществляющих производство, заготовку, хранение,</w:t>
      </w:r>
      <w:r>
        <w:br/>
      </w:r>
      <w:r>
        <w:rPr>
          <w:rFonts w:ascii="Times New Roman"/>
          <w:b/>
          <w:i w:val="false"/>
          <w:color w:val="000000"/>
        </w:rPr>
        <w:t>переработку подкарантинной продукции высокого фитосанитарного риска и (или)</w:t>
      </w:r>
      <w:r>
        <w:br/>
      </w:r>
      <w:r>
        <w:rPr>
          <w:rFonts w:ascii="Times New Roman"/>
          <w:b/>
          <w:i w:val="false"/>
          <w:color w:val="000000"/>
        </w:rPr>
        <w:t>продукции из подкарантинной продукции высокого фитосанитарного риска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 и надзора, осуществляющих маркировку и обеззараживание</w:t>
      </w:r>
      <w:r>
        <w:br/>
      </w:r>
      <w:r>
        <w:rPr>
          <w:rFonts w:ascii="Times New Roman"/>
          <w:b/>
          <w:i w:val="false"/>
          <w:color w:val="000000"/>
        </w:rPr>
        <w:t>древесного упаковочного материала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 обеззараживанию и маркировке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 и надзора, осуществляющих переработку засоренных</w:t>
      </w:r>
      <w:r>
        <w:br/>
      </w:r>
      <w:r>
        <w:rPr>
          <w:rFonts w:ascii="Times New Roman"/>
          <w:b/>
          <w:i w:val="false"/>
          <w:color w:val="000000"/>
        </w:rPr>
        <w:t>карантинными сорняками (за исключением карантинных сорняков рода Striga spp.)</w:t>
      </w:r>
      <w:r>
        <w:br/>
      </w:r>
      <w:r>
        <w:rPr>
          <w:rFonts w:ascii="Times New Roman"/>
          <w:b/>
          <w:i w:val="false"/>
          <w:color w:val="000000"/>
        </w:rPr>
        <w:t>зерна и продуктов его переработки по технологиям, обеспечивающим лишение семян</w:t>
      </w:r>
      <w:r>
        <w:br/>
      </w:r>
      <w:r>
        <w:rPr>
          <w:rFonts w:ascii="Times New Roman"/>
          <w:b/>
          <w:i w:val="false"/>
          <w:color w:val="000000"/>
        </w:rPr>
        <w:t>и плодов карантинных сорных растений жизнеспособности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 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 обеззараживанию и маркировке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</w:t>
      </w:r>
      <w:r>
        <w:br/>
      </w:r>
      <w:r>
        <w:rPr>
          <w:rFonts w:ascii="Times New Roman"/>
          <w:b/>
          <w:i w:val="false"/>
          <w:color w:val="000000"/>
        </w:rPr>
        <w:t>контроля и надзора, осуществляющих производство, заготовку, хранение, переработку</w:t>
      </w:r>
      <w:r>
        <w:br/>
      </w:r>
      <w:r>
        <w:rPr>
          <w:rFonts w:ascii="Times New Roman"/>
          <w:b/>
          <w:i w:val="false"/>
          <w:color w:val="000000"/>
        </w:rPr>
        <w:t>подкарантинной продукции высокого фитосанитарного риска и (или) продукции</w:t>
      </w:r>
      <w:r>
        <w:br/>
      </w:r>
      <w:r>
        <w:rPr>
          <w:rFonts w:ascii="Times New Roman"/>
          <w:b/>
          <w:i w:val="false"/>
          <w:color w:val="000000"/>
        </w:rPr>
        <w:t>из подкарантинной продукции высокого фитосанитарного риска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1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</w:t>
      </w:r>
      <w:r>
        <w:br/>
      </w:r>
      <w:r>
        <w:rPr>
          <w:rFonts w:ascii="Times New Roman"/>
          <w:b/>
          <w:i w:val="false"/>
          <w:color w:val="000000"/>
        </w:rPr>
        <w:t>контроля и надзора, осуществляющих переработку засоренных карантинными</w:t>
      </w:r>
      <w:r>
        <w:br/>
      </w:r>
      <w:r>
        <w:rPr>
          <w:rFonts w:ascii="Times New Roman"/>
          <w:b/>
          <w:i w:val="false"/>
          <w:color w:val="000000"/>
        </w:rPr>
        <w:t>сорняками (за исключением карантинных сорняков рода Striga spp.) зерна и продуктов</w:t>
      </w:r>
      <w:r>
        <w:br/>
      </w:r>
      <w:r>
        <w:rPr>
          <w:rFonts w:ascii="Times New Roman"/>
          <w:b/>
          <w:i w:val="false"/>
          <w:color w:val="000000"/>
        </w:rPr>
        <w:t>его переработки по технологиям, обеспечивающим лишение семян и плодов</w:t>
      </w:r>
      <w:r>
        <w:br/>
      </w:r>
      <w:r>
        <w:rPr>
          <w:rFonts w:ascii="Times New Roman"/>
          <w:b/>
          <w:i w:val="false"/>
          <w:color w:val="000000"/>
        </w:rPr>
        <w:t>карантинных сорных растений жизнеспособности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 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 обеззараживанию и маркировке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" w:id="1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