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ece5" w14:textId="0bee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финансовому мониторингу от 3 ноября 2022 года № 38 "Об утверждении Правил и сроков организации наставничества для лиц, впервые поступающих на правоохранительную службу в органы по финансовому мониторингу (службу экономических расследований)"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12 марта 2025 года № 3. Зарегистрировано в Министерстве юстиции Республики Казахстан 14 марта 2025 года № 35814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3 ноября 2022 года № 38 "Об утверждении Правил и сроков организации наставничества для лиц, впервые поступающих на правоохранительную службу в органы по финансовому мониторингу (службу экономических расследований)" (зарегистрирован в Реестре государственной регистрации нормативных правовых актов под № 30402).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финансовому мониторингу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