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d097" w14:textId="281d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12 марта 2025 года № 97-НҚ. Зарегистрирован в Министерстве юстиции Республики Казахстан 14 марта 2025 года № 35817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товарных биржах",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биржевых товаров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электронной и биржевой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97-НҚ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биржевых товаров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каменный; брикеты, окатыши и аналогичные виды твердого топлива, полученные из каменного угля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или бурый уголь, агломерированный или неагломерированный, кроме гагата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92 или более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2710 12 413 0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95 или более, но менее 98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2710 12 450 0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98 или более (по исследовательскому методу)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2710 12 490 0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2710 19 421 0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2710 19 422 0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2710 19 423 0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межсезонное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2710 19 424 0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