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9166" w14:textId="cbc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27 июня 2023 года № 707 "Об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марта 2025 года № 122. Зарегистрирован в Министерстве юстиции Республики Казахстан 14 марта 2025 года № 35818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июня 2023 года № 707 "Об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основе" (зарегистрирован в Реестре государственной регистрации нормативных правовых актов под № 32911)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грузов и товаров,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использованием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Автомобильные пункты пропуска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которых пропуск транспортных средств, грузов и товаров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с использованием системы электронной очереди на платной основе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Автомобильные пункты пропуска через Государственную границу Республики Казахстан с Китайской Народной Республикой: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Автомобильные пункты пропуска через Государственную границу Республики Казахстан с Республикой Узбекистан: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Конысбаева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пункты пропуска через Государственную границу Республики Казахстан с Туркменистаном: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Автомобильные пункты пропуска через Государственную границу Республики Казахстан с Российской Федерацией: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Автомобильные пункты пропуска через Государственную границу Республики Казахстан с Кыргызской Республикой: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