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4977f" w14:textId="d2497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чрезвычайным ситуациям Республики Казахстан от 16 июля 2024 года № 270 "Об утверждении Инструкции о приеме на службу в органы гражданской защиты, назначении на должность, перемещении, выдвижении по службе, предоставлении отпусков, присвоении специальных званий, увольнении и откомандировании"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14 марта 2025 года № 90. Зарегистрирован в Министерстве юстиции Республики Казахстан 17 марта 2025 года № 35826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чрезвычайным ситуациям Республики Казахстан от 16 июля 2024 года № 270 "Об утверждении Инструкции о приеме на службу в органы гражданской защиты, назначении на должность, перемещении, выдвижении по службе, предоставлении отпусков, присвоении специальных званий, увольнении и откомандировании" (зарегистрирован в Реестре государственной регистрации нормативных правовых актов № 34759)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приеме на службу в органы гражданской защиты, назначении на должность, перемещении, выдвижении по службе, предоставлении отпусков, присвоении специальных званий, увольнении и откомандировании, утвержденной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уполномоченный руководитель – руководитель областного (города республиканского значения, столицы) территориального органа МЧС, организации образования;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кадровая служба ОГЗ – подразделение в аппарате МЧС, территориальном органе, организации образования МЧС;";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Планомерное перемещение по службе производится Министром, вице-министром (согласно номенклатуре должностей), уполномоченными руководителями при условии соответствия лица предъявляемым квалификационным требованиям, уровня образования и прохождения всех этапов карьерного роста.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Перемещение по службе лиц начальствующего состава производится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сотрудники при выдвижении на вышестоящие руководящие должности проходят полиграфологическое исследование.";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 назначении сотрудника на вышестоящие должности: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послужной список сотрудника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 (далее – послужной список);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рапорт сотрудника, заверенный его непосредственным руководителем;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ВВК (при необходимости);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справка на кандидата на бланке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с ИС КПССУ ГП;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аттестационного листа сотрудника (при выдвижении на вышестоящие руководящие должности);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справка о прохождении полиграфологического исследования (при выдвижении на вышестоящие руководящие должности);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цифровой рейтинг сотрудника (при выдвижении на вышестоящие руководящие должности);";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Продление оплачиваемого ежегодного трудового отпуска сотрудникам в связи с заболеванием во время отпуска производится Министром, вице-министром (согласно номенклатуре должностей), уполномоченными руководителями, предоставившими отпуск, после представления документов лечебного учреждения, удостоверяющих получение ими освобождения по временной нетрудоспособности. При этом, время нахождения в оплачиваемом ежегодном трудовом отпуске у этих лиц не должно прерываться. Отпуск продлевается на число неиспользованных дней по рапорту сотрудника и листу временной нетрудоспособности и оформляется соответствующим приказом.";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Представления к присвоению первых специальных званий среднего начальствующего состава лицам, принятым на службу в ОГЗ, сотрудникам из числа младшего начальствующего состава, назначенным на должности среднего и старшего начальствующего состава, к присвоению очередных специальных званий старшего начальствующего состава сотрудникам, у которых истек установленный срок выслуги в специальном звании и назначенным на должности, по которым предусмотрено более высокое предельное звание, оформляются и направляются в течении трех рабочих дней после назначения их на должность.";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"67. Прекращение службы в ОГЗ оформляется приказами Министра, вице-министра (согласно номенклатуре должностей), уполномоченного руководителя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"69. Увольнение в связи с сокращением штатов или реорганизацией ОГЗ по </w:t>
      </w:r>
      <w:r>
        <w:rPr>
          <w:rFonts w:ascii="Times New Roman"/>
          <w:b w:val="false"/>
          <w:i w:val="false"/>
          <w:color w:val="000000"/>
          <w:sz w:val="28"/>
        </w:rPr>
        <w:t>подпункту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80 Закона производится в случае невозможности использования сотрудника в другой должности.";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"73. При увольнении по </w:t>
      </w:r>
      <w:r>
        <w:rPr>
          <w:rFonts w:ascii="Times New Roman"/>
          <w:b w:val="false"/>
          <w:i w:val="false"/>
          <w:color w:val="000000"/>
          <w:sz w:val="28"/>
        </w:rPr>
        <w:t>подпункту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80 Закона, в случае отказа от дальнейшего прохождения службы в связи с изменением условий труда сотрудник подает рапорт на имя Министра, вице-министра (согласно номенклатуре должностей), уполномоченного руководителя, в котором излагает изменения условий труда. Кадровая служба ОГЗ в течении десяти рабочих дней после получения рапорта проводит проверку достоверности содержащихся в нем сведений и принимает одно из следующих решений: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меры по устранению нарушений в условиях труда и предложить сотруднику написать рапорт о его согласии с принятыми мерами, продолжении службы и отзыве предыдущего рапорта;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уволить сотрудника с ОГЗ с его согласия в связи с отказом от дальнейшего прохождения службы в связи с изменением условий труда, которые не могут быть устранены.";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"89. Откомандирование сотрудника осуществляется приказом Министра, вице-министра (согласно номенклатуре должностей), уполномоченного руководителя.";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Цифровой рейтинг сотрудника.".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воспитательной работы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