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373c" w14:textId="5f83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общественного развития Республики Казахстан от 23 июня 2023 года № 258-НҚ "Об утверждении размеров фактических затрат на копирование или печать и порядка их оплаты обладателю информации, а также порядка освобождения социально уязвимых слоев населения от оплаты фактических затрат на копирование или печать"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14 марта 2025 года № 96-НҚ. Зарегистрирован в Министерстве юстиции Республики Казахстан 17 марта 2025 года № 35828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17.03.2025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23 июня 2023 года № 258-НҚ "Об утверждении размеров фактических затрат на копирование или печать и порядка их оплаты обладателю информации, а также порядка освобождения социально уязвимых слоев населения от оплаты фактических затрат на копирование или печать" (зарегистрирован в Реестре государственной регистрации нормативных правовых актов № 32902)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6-2 Закона Республики Казахстан "О доступе к информации", </w:t>
      </w:r>
      <w:r>
        <w:rPr>
          <w:rFonts w:ascii="Times New Roman"/>
          <w:b/>
          <w:i w:val="false"/>
          <w:color w:val="000000"/>
          <w:sz w:val="28"/>
        </w:rPr>
        <w:t>ПРИКАЗЫВА</w:t>
      </w:r>
      <w:r>
        <w:rPr>
          <w:rFonts w:ascii="Times New Roman"/>
          <w:b/>
          <w:i w:val="false"/>
          <w:color w:val="000000"/>
          <w:sz w:val="28"/>
        </w:rPr>
        <w:t>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освобождения социально уязвимых слоев населения от оплаты фактических затрат на копирование или печать,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 оплаты фактических затрат на копирование или печать освобождаются пользователи информации, относящиеся к следующим социально уязвимым слоям населения: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ветераны, приравненные по льготам к ветеранам Великой Отечественной войны;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 боевых действий на территории других государств;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 с инвалидностью первой и второй групп;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семьи, имеющие или воспитывающие детей с инвалидностью;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пенсионеры по возрасту;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кандасы;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неполные семьи;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коммуникаций государства и общества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17 марта 2025 года и подлежит официальному опубликованию.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Кочетов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2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43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44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5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46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7" w:id="4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8" w:id="4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9" w:id="4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0" w:id="4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1" w:id="4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52" w:id="4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3" w:id="4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4" w:id="4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спорта Республики Казахстан</w:t>
      </w:r>
    </w:p>
    <w:p>
      <w:pPr>
        <w:spacing w:after="0"/>
        <w:ind w:left="0"/>
        <w:jc w:val="both"/>
      </w:pPr>
      <w:bookmarkStart w:name="z55" w:id="4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6" w:id="4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7" w:id="5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8" w:id="5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9" w:id="5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