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c515" w14:textId="430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марта 2025 года № 21. Зарегистрирован в Министерстве юстиции Республики Казахстан 18 марта 2025 года № 35831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внутренней и внешней экспертиз качества медицинских услуг (помощи),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управления качеством предоставляемой медицинской помощи, организации менеджмента качества и стандартизации в медицинской организации, организации и проведения внутренней экспертизы, в том числе клинического аудита в медицинской организации вне зависимости от формы собственности создается служба поддержки пациента и внутренней экспертизы (далее – Служба).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 возглавляет руководитель непосредственно подчиненный и назначаемый на должность первым руководителем медицинской организации, также утверждается должность заместителя первого руководителя по качеству медицинской помощи по усмотрению первого руководителя медицинской организации.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состав Службы утверждаются руководителем медицинской организации с учетом объема оказываемых медицинских услуг, профиля, мощности для организаций, оказывающих медицинскую помощь в стационарных и стационарозамещающих условиях, количества прикрепленного населения для организаций, оказывающих амбулаторно-поликлиническую помощь.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прикрепленного населения у субъекта здравоохранения структура и состав Службы утверждается с учетом численности медицинских работников и (или) объема оказываемых медицинских услуг.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субъектах здравоохранения, где штатная структура составляет не более 5 единиц, функция Службы возлагается на первого руководителя.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обеспечивается постоянно функционирующим телефоном доверия и кабинетом для приема граждан, расположенным на первом этаже медицинской организации.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функционировании телефона доверия размещается на официальном сайте медицинской организации и в интернет платформах, а также на видном месте в залах ожидания (холлах), регистратуре и кабинетах врачей.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Службой проводится экспертиза: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организациях, оказывающих стационарную или стационарозамещающую помощь, не менее 15 % пролеченных случаев в месяц, а также все случаи: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 непрофильной госпитализации;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отказов в экстренной госпитализации;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переданных активов в ПМСП после выписки из стационара, а так же отказов в экстренной госпитализации (100 %);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или уменьшения сроков лечения;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расхождений клинического и патологоанатомического диагнозов;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необоснованной госпитализации;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от случаев проведенных гемотрансфузий.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организациях, оказывающих амбулаторно-поликлиническую помощь: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10 % экспертиз за месяц: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пролеченных случаев, амбулаторных карт лиц, подлежащих иммунизации против инфекционных заболеваний;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все случаи: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 от заболеваний;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несвоевременной вакцинации или отсутствия вакцинации против инфекционных заболеваний;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патронажного посещения беременных и новорожденных (100 %);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на дому за детьми при острых заболеваниях, не требующих госпитализации на стационарное лечение;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лечения и анализ контрольной реакции после химиотерапии;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лиц трудоспособного возраста;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беременности, управляемых на уровне организаций, оказывающих первичную медико-санитарную помощь;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организациях скорой медицинской помощи экспертиза качества медицинских услуг (помощи) не менее 10 % обслуженных вызовов за квартал, в том числе все случаи: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к пациенту после отказа в госпитализации медицинской организацией, оказывающей стационарную помощь;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медицинской помощи с указанием возможных последствий, оформленных записью в медицинских документациях, в том числе в электронной форме, подписанной пациентом либо его законным представителем, а также медицинским работником;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подписания пациентом либо его законным представителем отказа от медицинской помощи, с соответствующей записью об этом в медицинской документации, в том числе в электронной форме, подписанной медицинским работником;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к одному и тому же заболеванию в течение суток с момента первого вызова, за исключением случаев: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медицинской помощи с указанием возможных последствий, оформленных записью в медицинских документах, в том числе в электронном формате, и подписанной пациентом либо его законным представителем, а также медицинским работником;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организациях восстановительного лечения и медицинской реабилитации – ежеквартально все случаи: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 в больничные организации;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или уменьшения сроков лечения;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вызовов скорой медицинской помощи;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первой медицинской помощи при возникновении острых заболеваний;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больничного травматизма;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организациях по оказанию паллиативной помощи и сестринского ухода – ежеквартально все случаи: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больничного травматизма.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организациях, осуществляющих деятельность в сфере службы крови, проводится экспертиза качества медицинских услуг(помощи) не менее 20 % медицинских карт доноров в квартал, а также проводится контроль соблюдения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 - 140/2020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21478) и все случаи на обследование реципиента перед переливанием на маркеры гемотрансмиссивных инфекций (ВИЧ, гепатиты В и С).";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Службой проводится учет и текущий анализ фактов наступления медицинского инцидента и страховых случаев, результаты которых вносятся в единый реестр учета фактов наступления медицинского инцидента и страховых случаев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июня 2024 года № 32 "Об утверждении Правил формирования и ведения единого реестра учета фактов наступления медицинского инцидента и страховых случаев" (зарегистрирован в Реестре государственной регистрации нормативных правовых актов под № 34606).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проводит учет медицинских инцидентов и направляет справку (сводную информацию) о каждом случае (событии) медицинского инцидента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 (зарегистрирован в Реестре государственной регистрации нормативных правовых актов под № 21511) (далее – Приказ № ҚР ДСМ-147/2020).";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Служба изучает: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внутренние индикаторы, утвержденные в настоящей медицинской организации в соответствии со стандартами оказания медицинской помощи, правилами оказания медицинской помощи, в том числе индикаторы, изложенные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соответствии с возможностью применения к данному конкретному профилю);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планы корректирующих мер и их исполнение по результатам прошедших экспертиз;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клинических аудиторов;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анкетирования и интервьюирования пациентов, результаты работы по обращениям;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анализа медицинских инцидентов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 - 147/2020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анализа доступности населения к Службе по средствам официальных источников размещенных на интернет платформах, контактных номеров телефона доверия.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эффективности работы и доступности, расположения кабинета приема граждан;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ход исполнения программы по управлению рисками;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обращений пациентов либо его супруга (супруги), близких родственников или законных представителей в случае несогласия с заключением независимой экспертной комиссии о наличии (отсутствии) факта причинения вреда жизни и здоровью пациента в результате осуществления медицинской деятельности, с указанием количества случаев, признанных медицинским инцидентом или наличия факта причинения вреда жизни и здоровью пациента в результате осуществления медицинской деятельности, с указанием количества и суммы страховой выплаты.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анализа оценивается деятельность структурных подразделений и в целом медицинской организации.";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25-1следующей редакции: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Руководитель Службы или заместитель первого руководителя по по качеству медицинской помощи оценивает деятельность путем оценки достижения индикаторов эффективности деятельности Службы согласно приложению 1-2 к настоящим Правилам.";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Местными органами государственного управления здравоохранением областей, городов республиканского значения и столицы внешняя экспертиза качества медицинских услуг (помощи) и оплата услуг субъектов здравоохранения проводится в рамках мониторинга исполнения договорных обязательств по качеству и объему медицинских услуг в отношении медицинских организаций, в том числе оказывающих медицинскую помощь лицам, содержащимся в следственных изоляторах и учреждениях уголовно-исполнительной (пенитенциарной) системы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приказом Министра здравоохранения Республики Казахстан от 13 мая 2022 года № ҚР ДСМ-43 "Об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системы" (зарегистрирован в Реестре государственной регистрации нормативных правовых актов под № 28054) (далее – приказ № ҚР ДСМ-43).";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экспертиз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(помощи)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эффективности деятельности Службы поддержки пациентов и внутренней экспертизы в рамках оценки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по проведенным экспертизам качества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организациях, оказывающих стационарную или стационарозамещающую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 пролеченных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непрофильной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экстренной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активов в ПМСП после выписки из стационара, а так же отказов в экстренной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летальных исходов;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осложнений, в том числе послеоперационных;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госпитализации по одному и тому же заболеванию в течение одного месяца вследствие некачественного предыдущего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или уменьшения сроков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 клинического и патологоанатомического диагнозов;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необоснованной госпитализации;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случаев проведенных гемотрансфузий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1.2.В организациях, оказывающих амбулаторно-поликлиническую помощь: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случаев, амбулаторных карт лиц, подлежащих иммунизации против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 смертности;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на дому детей от 0 до 5 лет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на дому лиц трудоспособного возраста от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несвоевременной вакцинации или отсутствия вакцинации против инфекционных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патронажного посещения беременных и новорожденных (100%);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на дому за детьми при острых заболеваниях, не требующих госпитализации на стационарное 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лечения и анализ контрольной реакции после химиотерапии;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запущенных форм онкологических заболеваний и туберкулеза;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первичного выхода на инвалидность лиц трудоспособного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 беременности, управляемых на уровне организаций, оказывающих первичную медико-санитарную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1.3.В организациях скорой медицинской помощи экспертиза качества медицинских услуг (помощи)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вызовов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к пациенту после отказа в госпитализации медицинской организацией, оказывающей стационарную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от медицинской помощи с указанием возможных последствий, оформленных записью в медицинских документациях, в том числе в электронной форме, подписанной пациентом либо его законным представителем, а также медицинским работником;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от подписания пациентом либо его законным представителем отказа от медицинской помощи, с соответствующей записью об этом в медицинской документации, в том числе в электронной форме, подписанной медицинским работником;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вызовов к одному и тому же заболеванию в течение суток с момента первого вызова, за исключением случаев: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летальности при вызовах: смерть до прибытия бригады, смерть в присутствии бригады;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от медицинской помощи с указанием возможных последствий, оформленных записью в медицинских документах, в том числе в электронном формате, и подписанной пациентом либо его законным представителем, а также медицинским работником;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1.4.В организациях восстановительного лечения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летальных исходов;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в больничные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или уменьшения сроков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вызовов скорой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при возникновении острых заболеваний;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травматизма;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 инфекций.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1.5.В организациях по оказанию паллиативной помощи и сестринского ухода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летальных исходов;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 инфекций;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травматизма.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1.6.В организациях, осуществляющих деятельность в сфере службы крови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 карт доноров и соблюдение правил заготовки, переработки, контроля качества, хранения, реализации крови, ее компонентов, а также правил переливания крови, ее компонентов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проведенных экспертиз на обследование реципиента перед переливанием на маркеры гемотрансмиссивных инфекций (ВИЧ, гепатиты В и С).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по другим функциональным деятельностям для всех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 рассмотренных своевременно и объективно в течение периода времени, определенного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обращений (при их наличии), Единая платформа приема и обработки всех обращений граждан "Е-Otinish" (при их наличии), Call-центр (при их наличии), блог первого руководителя и сайт (при их наличии), электронная почта медицинской организации (при их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обращений, признанных страховым случаем по итогам заседаний НЭК из общего количество обращений, направленных в НЭК Службой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Службы с обоснованием о направлении обращения на заседание НЭК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50 %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обращений пациентов либо его супруга (супруги), близких родственников или законных представителей в случае несогласия с заключением независимой экспертной комиссии о наличии (отсутствии) факта причинения вреда жизни и здоровью пациента в результате осуществления медицинской деятельности, с указанием количества случаев, признанных медицинским инцидентом или наличия факта причинения вреда жизни и здоровью пациента в результате осуществления медицинской деятельности, с указанием количества и суммы страховой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НЭК, информация от страховых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текущий анализ фактов наступления медицинского инцидента и страховых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 (КМИС, ЭРСБ), отчетные данные, форма учета операции и манипуляции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удовлетворенности пациентов уровнем и качеством медицинских услуг (помощи)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опроса (бумажных и электронных)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80 %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внедренных рекомендаций и предложений Службы по устранению выявленных причин и условий снижения качества оказываемых медицинских услуг (помощи) по итогам внутреннего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предложения Службы по устранению выявленных причин и условий снижения качества оказываемых медицинских услуг (помощи) по итогам внутреннего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75 %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исполнения программы по управлению рисками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первого руководителя медицинской организации по исполнению Программы по управлению рисками, включающую утвержденный реестр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исполнения рекомендаций контролирующих органов в отношении обращений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контролирующих органов (справки, акты, итоги мониторингов, предписание)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</w:tbl>
    <w:p>
      <w:pPr>
        <w:spacing w:after="0"/>
        <w:ind w:left="0"/>
        <w:jc w:val="both"/>
      </w:pPr>
      <w:bookmarkStart w:name="z132" w:id="8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ИС ЭРСБ - информационная система "Электронный регистр стационарных больных"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МИС – медицинские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НЭК – независимая экспертная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КМИС – комплексная медицинская информационная система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