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5ab2" w14:textId="6c85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17 августа 2020 года № 11-1-4/227 "Об утверждении Правил ротации персонала дипломатической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18 марта 2025 года № 11-1-4/156. Зарегистрирован в Министерстве юстиции Республики Казахстан 18 марта 2025 года № 35833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17 августа 2020 года № 11-1-4/227 "Об утверждении Правил ротации персонала дипломатической службы Республики Казахстан" (зарегистрирован в Реестре государственной регистрации нормативных правовых актов за № 21109)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ротации персонала дипломатической службы Республики Казахстан,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ротации персонала дипломатической службы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и определяют порядок ротации персонала дипломатической службы Республики Казахстан (далее – ротация).";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3.7,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4.1.1,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 (в случае предварительного согласования прохождения подготовки)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человеческих ресурсов Министерства иностранных дел Республики Казахстан в установленном законодательством порядке обеспечить: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иностранных дел Республики Казахстан;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