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ebf8" w14:textId="d48e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Генерального Прокурора Республики Казахстан от 17 января 2023 года № 32 "О некоторых вопросах организации прокурорского надзора"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марта 2025 года № 36. Зарегистрирован в Министерстве юстиции Республики Казахстан 19 марта 2025 года № 35840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17 января 2023 года № 32 "О некоторых вопросах организации прокурорского надзора" (зарегистрирован в Реестре государственной регистрации нормативных правовых актов за № 31753)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 Предпринимательского кодекса Республики Казахстан, частью 7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759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3-1 </w:t>
      </w:r>
      <w:r>
        <w:rPr>
          <w:rFonts w:ascii="Times New Roman"/>
          <w:b w:val="false"/>
          <w:i w:val="false"/>
          <w:color w:val="000000"/>
          <w:sz w:val="28"/>
        </w:rPr>
        <w:t>статьи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Правила согласования с прокурором мер запретительно-ограничительного характера, решений о проведении проверки, исков в суд, решения о возбуждении дела об административном правонарушении и обжалования отказа в согласовании решения о возбуждении дела об административном правонарушении, в отношении инвесторов, включенных в реестр инвесторов, согласно приложению 5 к настоящему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по защите общественных интересов Генеральной прокуратуры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направить руководителям структурных подразделений Генеральной прокуратуры, ведомств, учреждений и организации образования прокуратуры, главным военному и транспортному прокурорам, прокурорам областей и приравненным к ним прокурорам, военным прокурорам регионов и гарнизонов, районным транспортным прокурорам, районным и приравненным к ним прокурорам.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с прокурором мер запретительно-ограничительного характера,</w:t>
      </w:r>
      <w:r>
        <w:br/>
      </w:r>
      <w:r>
        <w:rPr>
          <w:rFonts w:ascii="Times New Roman"/>
          <w:b/>
          <w:i w:val="false"/>
          <w:color w:val="000000"/>
        </w:rPr>
        <w:t>решений о проведении проверки, исков в суд, решения о возбуждении дела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административном правонарушении и обжалования отказа в согласовании решения</w:t>
      </w:r>
      <w:r>
        <w:br/>
      </w:r>
      <w:r>
        <w:rPr>
          <w:rFonts w:ascii="Times New Roman"/>
          <w:b/>
          <w:i w:val="false"/>
          <w:color w:val="000000"/>
        </w:rPr>
        <w:t>о возбуждении дела об административном правонарушении, в отношении инвесторов,</w:t>
      </w:r>
      <w:r>
        <w:br/>
      </w:r>
      <w:r>
        <w:rPr>
          <w:rFonts w:ascii="Times New Roman"/>
          <w:b/>
          <w:i w:val="false"/>
          <w:color w:val="000000"/>
        </w:rPr>
        <w:t>включенных в реестр инвесторов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 Предпринимательского кодекса Республики Казахстан, частью 7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ГПК),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759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3-1 </w:t>
      </w:r>
      <w:r>
        <w:rPr>
          <w:rFonts w:ascii="Times New Roman"/>
          <w:b w:val="false"/>
          <w:i w:val="false"/>
          <w:color w:val="000000"/>
          <w:sz w:val="28"/>
        </w:rPr>
        <w:t>статьи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КоАП) и определяют порядок согласования с прокурором мер запретительно-ограничительного характера, решений о проведении проверки, исков в суд, решения о возбуждении дела об административном правонарушении и обжалования отказа в согласовании решения о возбуждении дела об административном правонарушении в отношении инвесторов, включенных в реестр инвесторов.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реестр административных производств (далее - ЕРАП) – информационная система, в которой содержатся вносимые сведения об административных правонарушениях, лицах, их совершивших, принятых по ним решениях, а также осуществляется ведение дел об административных правонарушениях в электронной форме;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инвесторов - электронная база данных, содержащая сведения об инвесторах, о суммах инвестиций, видах инвестиционных проектов, этапах их реализации и другие сведения об инвестиционной деятельности на территории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системы органов прокуратуры – ЕРСОП, ЕРАП и другие объекты информатизации органов прокуратуры, с использованием которых реализуется прокурорский фильтр;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прокурорский фильтр - процесс согласования с прокурором мер запретительно-ограничительного характера, решений о проведении проверки, исков в суд, решения о возбуждении дела об административном правонарушении в отношении инвесторов, включенных в реестр инвесторов;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реестр субъектов и объектов проверок (далее - ЕРСОП) - информационная система, в которой содержатся вносимые субъектом регистрации и учета сведения о формах государственного контроля, а также осуществляется их регистрация в электронном формате;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национальная цифровая инвестиционная платформа (далее - НЦИП) – единая информационная система комплексного сопровождения инвестиционных проектов, создание, управление и техническая поддержка которой осуществляется уполномоченным органом по инвестициям.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реализации прокурорского фильтра с использованием ЕРСОП и ЕРАП создание, развитие, внедрение, сопровождение, автоматизация и интеграция необходимых объектов информатизации и их процессов возлагается на ведомство органов прокуратуры в области государственной правовой статистики и специальных учетов.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прокурорского фильтра с использованием информационных систем органов прокуратуры, не указанных в настоящих Правилах, создание, развитие, внедрение, сопровождение, автоматизация и интеграция необходимых объектов информатизации и их процессов возлагается на Генеральную прокуратуру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реализации прокурорского фильтра с использованием НЦИП создание, управление и техническая поддержка необходимых объектов информатизации и их процессов осуществляется уполномоченным органом по инвестициям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282-3 Предпринимательского кодекса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 внедрения электронного формата прокурорского фильтра в информационных системах прием и регистрация в органах прокуратуры решений государственных и местных исполнительных органов, их должностных и приравненных к ним лиц, согласование либо отказ в их согласовании прокурором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№236 (зарегистрирован в Реестре государственной регистрации нормативных правовых актов за № 33339).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поступивших материалов на визирование (резолюцию) руководителя органа прокуратуры осуществляется с одновременным их дублированием ответственному должностному лицу органа прокуратуры.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у государственных органов, местных исполнительных органов, их должностных и приравненных к ним лиц доступа к системе электронного документооборота, равно как и при невозможности вложения в информационные системы файлов, превышающих допустимый (максимальный) объем, материалы предоставляются прокурору на бумажных и (или) электронных носителях в порядке и сроки, установленные настоящими Правилами для предоставления материалов с использованием информационных систем.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и регистрация в органах прокуратуры решений государственных и местных исполнительных органов, их должностных и приравненных к ним лиц, имеющих гриф "Для служебного пользования", осуществляются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Согласование либо отказ в согласовании мер запретительно-ограничительного характера, решений о проведении проверки, исков в суд, решения о возбуждении дела об административном правонарушении в отношении инвесторов, включенных в реестр инвесторов, возлагается актами Генерального Прокурора Республики Казахстан, первых руководителей органов военной и транспортной прокуратур, прокуратур областей и приравненных к ним прокуратур (городов республиканского значения и столицы) на конкретное должностное лицо или несколько лиц органа прокуратуры (с предоставлением при необходимости права подписи по доверенности с использованием электронной цифровой подписи).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настоящими Правилами не подлежат согласованию с прокурором акты прокуратуры по вопросам наложения мер запретительно-ограничительного характера, возбуждения дела об административном правонарушении, проведении проверки, инициирования иска в суд.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с прокурором мер запретительно-ограничительного характера в отношении инвесторов, включенных в реестр инвесторов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Согласованию с прокурором подлежат акты, решения, действия государственных органов и местных исполнительных органов, их должностных и приравненных к ним лиц о наложении мер запретительно-ограничительного характера в отношении инвесторов, включенных в реестр инвесторов, по вопросам: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приостановления деятельности субъекта (объекта либо его отдельного участка), действия, процесса;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приостановления действия, лишения (отзыва) разрешения и (или) приложения к разрешению;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в выдаче разрешения либо продлении срока его действия;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отмены (отзыва) решения государственного органа, местного исполнительного органа, организации квазигосударственного сектора, вынесенного ранее в пользу инвестора;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государственным органом, местным исполнительным органом в одностороннем порядке контракта либо соглашения.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Акты, решения, действия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 в отношении инвесторов, включенных в реестр инвесторов, а также все подтверждающие материалы направляются прокурору в электронной форме с использованием НЦИП не позднее трех рабочих дней со дня выявления обстоятельств, являющихся основанием для наложения таких мер.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Согласование либо отказ в согласовании прокурором актов, решений, действий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 в отношении инвесторов, включенных в реестр инвесторов, осуществляется в электронной форме с использованием НЦИП либо информационных систем органов прокуратуры в течение трех рабочих дней с момента их поступления.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истребования либо изучения дополнительных материалов, получения пояснений уполномоченных должностных и приравненных к ним лиц либо инвестора, прокурор согласовывает либо отказывает в согласовании актов, решений, действий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 в отношении инвесторов, включенных в реестр инвесторов, в течение десяти рабочих дней с момента их поступления.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когда в соответствии с подпунктом 1) пункта 10 настоящих Правил меры запретительно-ограничительного характера связаны с приостановлением деятельности субъекта (объекта либо его отдельного участка), действия, процесса, прокурор согласовывает либо отказывает в согласовании актов, решений, действий государственных органов, местных исполнительных органов, их должностных и приравненных к ним лиц, в течение сорока восьми часов с момента их поступления.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аварий, а также в условиях чрезвычайного положения или чрезвычайной ситуации прокурор согласовывает либо отказывает в согласовании актов, решений, действий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характера, связанных с приостановлением деятельности субъекта (объекта либо его отдельного участка), действия, процесса в течение двадцати четырех часов с момента их поступления.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рабочего времени, в выходные и праздничные дни материалы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характера, указанных в настоящем пункте, принимаются оперативным дежурным прокуратуры.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дежурный прокуратуры незамедлительно сообщает прокурора, на которого в соответствии с пунктом 8 настоящих Правил возложено согласование либо отказ в согласовании мер запретительно-ограничительного характера в отношении инвесторов, включенных в реестр инвесторов.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актов, решений, действий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 в отношении инвесторов, включенных в реестр инвесторов вне рабочего времени, в выходные и праздничные дни, процесс согласования либо отказа в согласовании начинается на следующий рабочий день, за исключением случаев, установленных в пункте 14 настоящих Правил.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либо отказе в согласовании актов, решений, действий государственных органов, местных исполнительных органов, их должностных и приравненных к ним лиц о наложении мер запретительно-ограничительного характера в отношении инвесторов, включенных в реестр инвесторов, прокурор учитывает следующие обстоятельства: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законность и обоснованность наложения мер запретительно-ограничительного характера;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целесообразность мер запретительно-ограничительного характера (сопоставление имеющегося ущерба государству и будущих потерь для экономики страны (региона) в случае закрытия предприятия, приостановления его деятельности, а также других последствий, как для экономики страны (региона), так и для инвестора);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наличие/отсутствие рисков негативных последствий для жизни и здоровья населения от деятельности инвестора либо реализации инвестиционного проекта;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наличие/отсутствие альтернативных мер воздействия на инвестора по установленным нарушениям законности;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возможность/отсутствие возможности устранения инвестором нарушений законности без наложения мер запретительно-ограничительного характера.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согласования либо отказа в согласовании мер запретительно-ограничительного характера в электронной форме государственному органу и местному исполнительному органу, их должностным и приравненным к ним лицам направляется ответ прокурора, с указанием причин отказа при их наличии.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государственных органов, местных исполнительных органов, их должностных и приравненных к ним лиц доступа к системе электронного документооборота ответ прокурора о согласовании либо отказе в согласовании мер запретительно-ограничительного характера направляется на бумажном носителе.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прокурора в согласовании мер запретительно-ограничительного характера выносится по следующим основаниям: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подтверждающих материалов и (или) данных (сведений), содержащихся в них;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документов, подтверждающих материалов и (или) данных (сведений), содержащихся в них, требованиям нормативных правовых актов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непредставление материалов, подтверждающих обоснованность наложения мер запретительно-ограничительного характера либо их отсутствие;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 акты, решения, действия государственных органов, местных исполнительных органов, их должностных и приравненных к ним лиц, связанные с наложением мер запретительно-ограничительного характера, являются предметом судебного разбирательства;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акты, решения, действия государственных органов, местных исполнительных органов, их должностных и приравненных к ним лиц, связанные с наложением мер запретительно-ограничительного характера, являются предметом досудебного расследования;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правовых оснований для наложения мер запретительно-ограничительного характера в отношении инвесторов, включенных в реестр инвесторов;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альтернативных мер воздействия в отношении инвестора либо возможности устранения нарушений без наложения мер запретительно-ограничительного характера (при отсутствии угрозы для жизни и здоровья населения от деятельности инвестора либо реализации инвестиционного проекта);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тяжести последствий запретительно-ограничительных мер к допущенным инвестором нарушениям либо их малозначительность;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экономическая нецелесообразность для региона либо страны от наложения мер запретительно-ограничительного характера (при отсутствии угрозы для жизни и здоровья населения от деятельности инвестора либо реализации инвестиционного проекта).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принятом по итогам согласования с прокурором решении государственные органы и местные исполнительные органы, их должностные и приравненные к ним лица уведомляют инвестора, включенного в реестр инвесторов, в течение одного рабочего дня, с момента поступления ответа прокурора.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перечисленных в пункте 14 настоящих Правил, о принятом по итогам согласования с прокурором решении государственные органы и местные исполнительные органы, их должностные и приравненные к ним лица уведомляют инвестора, включенного в реестр инвесторов незамедлительно.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Повторное обращение в органы прокуратуры допускается в случае устранения государственным органом, местным исполнительным органом, их должностными и приравненными к ним лицами причин отказа в согласовании.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электронной форме согласования либо отказа в согласовании мер запретительно-ограничительного характера в отношении инвесторов, включенных в реестр инвесторов, указываются следующие данные, удостоверенные электронной цифровой подписью: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наименование органа прокуратуры, фамилия, имя, отчество (при его наличии), должность и подпись прокурора;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местного исполнительного органа, их должностных и приравненных к ним лиц, инициировавших наложение мер запретительно-ограничительного характера;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инвестора;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мер запретительно-ограничительного характера;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статус заявки "согласовано" либо "отказано в согласовании";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основание отказа в согласовании мер запретительно-ограничительного характера в соответствии с пунктом 18 настоящих Правил.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с прокурором решений государственных органов и местных исполнительных органов о проведении проверок в отношении инвесторов, включенных в реестр инвесторов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Согласованию с прокурором подлежат решения (акты, постановления, приказы, предписания и другие виды решений) государственных органов и местных исполнительных органов, их должностных и приравненных к ним лиц, о проведении проверок в отношении инвесторов, включенных в реестр инвесторов (далее - решение о проверке).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 проверками в настоящих Правилах понимаются все виды и формы государственного контроля и надзора, осуществляемые государственными органами и местными исполнительными органами, их должностными и приравненными к ним лицами в деятельности инвесторов, включенных в реестр инвесторов.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о проверке и все необходимые подтверждающие материалы направляются прокурору государственным органом и местным исполнительным органом, их должностными и приравненными к ним лицами, в электронной форме с использованием ЕРСОП в течение одного рабочего дня с момента его вынесения.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Согласование осуществляется государственным органом и местным исполнительным органом, их должностными и приравненными к ним лицами до проведения проверки и ее регистрации (когда такая регистрация требуется) в территориальных органах Комитета по правовой статистике и специальным учетам (далее – органы КПСиСУ).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Прокурор согласовывает либо отказывает в согласовании решения о проверке в электронной форме с использованием информационных систем органов прокуратуры, в течение одного рабочего дня (с учетом рабочего времени) с момента поступления материалов государственных органов и местных исполнительных органов, их должностных и приравненных к ним лиц прокурору.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необходимости истребования и изучения дополнительных материалов, получения пояснений уполномоченного должностного лица либо инвестора, прокурор согласовывает решение о проверке в течение двух рабочих дней с момента его поступления.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аварий, а также в условиях чрезвычайного положения или чрезвычайной ситуации прокурор согласовывает либо отказывает в согласовании решения о проверке в течение двадцати четырех часов с момента его поступления.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 рабочего времени, в выходные и праздничные дни прием решений о проверках, указанных в настоящем пункте, осуществляется оперативным дежурным прокуратуры.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дежурный прокуратуры незамедлительно сообщает прокурору, на которого в соответствии с пунктом 8 настоящих Правил возложено согласование либо отказ в согласовании решения о проверке в отношении инвесторов, включенных в реестр инвесторов.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согласования прокурором решения о проверке такое решение и все необходимые подтверждающие материалы поступают должностному лицу органа КПСиСУ для дальнейшей регистрации акта проверки в порядке, предусмотренном Правилами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под № 21964).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случае, когда решение о проверке не требует регистрации в органах КПСиСУ и (или) носит уведомительный характер, ответ прокурора о согласовании либо отказе в согласовании поступает в ЕРСОП государственному органу и местному исполнительному органу, их должностным и приравненным к ним лицам, без дальнейшей передачи материалов должностным лицам КПСиСУ.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отказа в согласовании прокурором решения о проверке, государственному органу и местному исполнительному органу, их должностным и приравненным к ним лицам направляется ответ прокурора с указанием причин отказа в электронной форме.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проверке, по которым прокурором отказано в согласовании, не подлежат регистрации в органах КПСиСУ.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отсутствия у государственного органа и местного исполнительного органа, их должностных и приравненных к ним лиц доступа к системе ЕРСОП либо к системе электронного документооборота ответ прокурора о согласовании либо отказе в согласовании решения о проверке направляется на бумажном носителе.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согласовании либо отказе в согласовании решения о проверке прокурор учитывает следующие обстоятельства: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и обоснованность проверки;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экономическая целесообразности проведения проверки (сопоставление имеющегося ущерба государству и будущих потерь для экономики страны (региона) в случае риска закрытия предприятия по итогам проверки, приостановления его деятельности, а также других последствий, как для экономики страны (региона), так и для инвестора);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наличие/отсутствие рисков негативных последствий для жизни и здоровья населения от деятельности инвестора либо реализации инвестиционного проекта;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наличие/отсутствие альтернативных мер воздействия на инвестора;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возможность/отсутствие возможности устранения инвестором нарушений законности без проведения проверки;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полнота и своевременность профилактических мер со стороны государственных органов и местных исполнительных органов, предшествовавших проверке.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Отказ прокурора в согласовании решения о проверке выносится по следующим основаниям: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поступивших документов, подтверждающих материалов и (или) данных (сведений), содержащихся в них;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документов, подтверждающих материалов и (или) данных (сведений), содержащихся в них, требованиям нормативных правовых актов Республики Казахстан;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неполнота представленных документов (в том числе послуживших основанием для назначения проверки), отсутствие которых не позволяет дать объективную оценку законности назначаемой проверки;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 решения государственных органов, местных исполнительных органов, их должностных и приравненных к ним лиц о проверке, являются предметом судебного разбирательства;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решения государственных органов, местных исполнительных органов, их должностных и приравненных к ним лиц о проверке, являются предметом досудебного расследования;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правовых оснований для назначения проверки, предусмотренных законодательством Республики Казахстан;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альтернативных мер воздействия в отношении инвестора либо возможности устранения нарушений без проведения проверки;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тяжести последствий, которые предполагаются по итогам проверки к допущенным инвестором нарушениям либо их малозначительности;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экономическая нецелесообразность для региона либо страны в проведении проверки (при отсутствии угрозы для жизни и здоровья населения от деятельности инвестора либо реализации инвестиционного проекта).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электронной форме согласования либо отказа в согласовании решения о проверке указываются следующие данные, удостоверенные электронной цифровой подписью: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наименование органа прокуратуры, фамилия, имя, отчество (при его наличии), должность и подпись прокурора;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местного исполнительного органа, их должностных и приравненных к ним лиц, вынесшего решение о проверке;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инвестора;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заявки "согласовано" либо "отказано в согласовании";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отказа в согласовании решения о проверке в соответствии с пунктом 34 настоящих Правил.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согласования с прокурором исков государственных органов, затрагивающих права и законные интересы инвесторов, включенных в реестр инвесторов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Согласованию с прокурором подлежат иски государственных органов в отношении инвесторов, включенных в реестр инвесторов.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порядок досудебного урегулирования спора в соответствии с частью 7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является обязательным для реализации государственным органом права обращения в суд с иском, затрагивающим права и законные интересы инвесторов, включенных в реестр инвесторов, и осуществляется в соответствии с настоящими Правилами.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подлежат согласованию с прокурором заявления государственных органов об обеспечении исков, инициированных в отношении инвесторов, включенных в реестр инвесторов, а также заявления по делам, рассматриваемым судом в порядке особого производства.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Иски государственных органов в отношении инвесторов, включенных в реестр инвесторов, направляются на согласование прокурору в электронной форме с использованием НЦИП не менее, чем за месяц до истечения установленного законодательством Республики Казахстан срока исковой давности.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Иски государственных органов областного и районного (городского) значения направляются по территориальности в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либо отказ в согласовании таких исков осуществляется сотрудниками органов прокуратуры, осуществляющих надзор за законностью в сфере предпринимательства и поддержки инвестиций.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Иски центральных государственных органов направляются на согласование в Генеральную прокуратуру Республики Казахстан.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либо отказ в согласовании исков государственных органов в отношении инвесторов, включенных в реестр инвесторов, осуществляется структурным подразделением Генеральной прокуратуры Республики Казахстан, осуществляющим надзор за законностью в сфере предпринимательства и поддержки инвестиций.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Направляемые прокурору заявления должны соответствовать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содержать: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суть нарушения или угрозы нарушения прав и законных интересов физических и юридических лиц, общества и государства либо самого государственного органа;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обоснования исковых требований, а также содержание доказательств, подтверждающих эти требования;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ссылки на законы, подлежащие применению.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иску прилагаются: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обстоятельства, на которых государственный орган основывает свои требования к инвестору;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инвестиционного контракта, заключенного между инвестором и уполномоченным государственным органом;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инвестиционную деятельность инвестора;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и документы о вкладе инвестора в экономику страны (региона), а также данные по налоговым отчислениям за период осуществления инвестиционной деятельности на территории страны (региона).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прокурора к иску прилагаются дополнительные подтверждающие сведения и материалы.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изучения исков государственных органов в отношении инвесторов, включенных в реестр инвесторов, прокурор в течение пяти рабочих дней с момента их получения согласовывает либо отказывает в их согласовании.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необходимости истребования либо изучения дополнительных материалов, заслушивании позиции государственного органа либо инвестора, прокурор согласовывает либо отказывает в согласовании исков государственных органов в отношении инвесторов, включенных в реестр инвесторов, в течение десяти рабочих дней с момента их поступления.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поступлении исков государственных органов в отношении инвесторов, включенных в реестр инвесторов, вне рабочего времени, в выходные и праздничные дни их прием и регистрация осуществляется на следующий рабочий день.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результатам рассмотрения исков государственных органов в отношении инвесторов, включенных в реестр инвесторов, прокурор согласовывает либо отказывает в его согласовании.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согласовании либо отказе в согласовании исков государственных органов в отношении инвесторов, включенных в реестр инвесторов, прокурор учитывает следующие обстоятельства: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и обоснованность исковых требований;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возникновения спорных правоотношений;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последствия для инвестора, которые негативно отразятся на реализации инвестиционных проектов, исполнении обязательств либо риски причинения ущерба государству, инвестиционной привлекательности и экономике страны;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угрозы причинения вреда жизни, здоровью человека, окружающей среде, правам и законным интересам физических и юридических лиц, государству от деятельности инвестора.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Отказ прокурора в согласовании исков государственных органов в отношении инвесторов, включенных в реестр инвесторов, выносится по следующим основаниям: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исков государственных органов в отношении инвесторов, включенных в реестр инвесторов, условиям, перечисленным в пунктах 41 и 42 настоящих Правил;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искового заявления по истечении срока исковой давности, установленного законодательством;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правовых оснований для внесения иска;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подтверждающих материалов и (или) данных (сведений), содержащихся в них;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возможности устранения инвестором нарушений без обращения государственного органа с иском в суд;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вступившего в законную силу решения суда или определения суда о прекращении производства по делу по основаниям, предусмотренным ГПК, вынесенное по спору между теми же сторонами, о том же предмете и по тем же основаниям;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принятого по спору между теми же сторонами, о том же предмете и по тем же основаниям решения арбитража, суда Международного финансового центра "Астана" (МФЦА);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совершенной между теми же сторонами, о том же предмете и по тем же основаниям исполнительной надписи;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несоответствие тяжести последствий для инвестора от исковых требований государственного органа к допущенным им нарушениям.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Согласование либо отказ в согласовании исков государственных органов в отношении инвесторов, включенных в реестр инвесторов, осуществляется прокурором в электронной форме с использованием НЦИП либо информационных систем органов прокуратуры.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отсутствия у государственных органов доступа к системе электронного документооборота, согласование либо отказ в согласовании исков государственных органов в отношении инвесторов, включенных в реестр инвесторов, осуществляется на бумажном носителе.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электронной форме согласования либо отказа в согласовании исков государственных органов в отношении инвесторов, включенных в реестр инвесторов, указываются следующие данные, удостоверенные электронной цифровой подписью: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наименование органа прокуратуры, фамилия, имя, отчество (при его наличии), должность и подпись прокурора;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инициировавшего иск;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инвестора;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заявки "согласовано" либо "отказано в согласовании";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отказа в согласовании исков государственных органов в отношении инвесторов, включенных в реестр инвесторов, в соответствии с пунктом 48 настоящих Правил.</w:t>
      </w:r>
    </w:p>
    <w:bookmarkEnd w:id="156"/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согласования с прокурором решений о возбуждении дела об административном правонарушении и обжалования отказа в согласовании решения о возбуждении дела об административном правонарушении в отношении инвесторов, включенных в реестр инвесторов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Согласованию с прокурором подлежат решения о возбуждении дела об административном правонарушении в отношении инвесторов, включенных в реестр инвесторов.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подлежат согласованию с прокурором решения уполномоченных должностных лиц: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применении мер обеспечения производства по делу об административном правонарушении до возбуждения дела об административном правонарушении, в период производства по делу, а также на стадии исполнения постановления по делу об административном правонарушении;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предписания о необходимости уплаты штрафа в случае,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Согласование либо отказ в согласовании прокурором решений о возбуждении дела об административном правонарушении в отношении инвесторов, включенных в реестр инвесторов, осуществляется в электронной форме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759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и настоящими Правилами.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Органы (должностные лица), уполномоченные принимать решения о возбуждении дела об административном правонарушении в отношении инвесторов, включенных в реестр инвесторов, направляют такое решение прокурору до его подписания, с использованием ЕРАП.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решениям относятся проекты протоколов о возбуждении дела об административном правонарушении, предписаний о необходимости уплаты штрафа, уведомлений (извещений) и другие проекты решений о возбуждении дела об административном правонарушении в отношении инвесторов, включенных в реестр инвесторов.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Решение о возбуждении дела об административном правонарушении в отношении инвесторов, включенных в реестр инвесторов, с материалами, подтверждающими наличие оснований для возбуждения дела об административном правонарушении, направляется прокурору с использованием ЕРАП в течение одного рабочего дня с момента обнаружения факта совершения административного правонарушения.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Прокурор, в течение трех рабочих дней с момента поступления решения о возбуждении дела об административном правонарушении в отношении инвесторов, включенных в реестр инвесторов, согласовывает либо отказывает в его согласовании.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истребования и изучения дополнительных материалов, получения пояснений уполномоченного должностного лица либо инвестора, прокурор согласовывает решение о возбуждении дела об административном правонарушении в отношении инвесторов, включенных в реестр инвесторов, либо отказывает в его согласовании в течение десяти рабочих дней с момента его поступления.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случаях, когда принимаются меры обеспечения в виде приостановления либо запрещения деятельности или отдельных ее видов согласование либо отказ в согласовании решения о возбуждении дела об административном правонарушении в отношении инвесторов, включенных в реестр инвесторов, осуществляется прокурором в течение сорока восьми часов с момента их поступления.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аварий, если уполномоченным должностным лицом приняты меры обеспечения в виде приостановления либо запрещения деятельности или отдельных ее видов, согласование либо отказ в согласовании решения о возбуждении дела об административном правонарушении в отношении инвесторов, включенных в реестр инвесторов, осуществляется в течение двадцати четырех часов с момента их поступления.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рабочего времени, в выходные и праздничные дни прием решений о возбуждении дела об административном правонарушении, указанных в настоящем пункте, осуществляется оперативным дежурным прокуратуры.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дежурный прокуратуры незамедлительно сообщает прокурору, на которого в соответствии с пунктом 8 настоящих Правил возложено согласование либо отказ в согласовании решения о возбуждении дела об административном правонарушении в отношении инвесторов, включенных в реестр инвесторов.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поступлении решения о возбуждении дела об административном правонарушении в отношении инвесторов, включенных в реестр инвесторов, вне рабочего времени, в выходные и праздничные дни их прием и регистрация осуществляется на следующий рабочий день, за исключением случаев, предусмотренных пунктом 58 настоящих Правил.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результатам согласования либо отказа в согласовании решения о возбуждении дела об административном правонарушении в отношении инвесторов, включенных в реестр инвесторов ответ прокурора, с указанием причин отказа при их наличии, направляется уполномоченному должностному лицу государственного органа в электронной форме.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отсутствия у уполномоченного должностного лица государственного органа доступа к системе электронного документооборота ответ прокурора о согласовании либо отказе в согласовании решения о возбуждении дела об административном правонарушении в отношении инвесторов, включенных в реестр инвесторов, предоставляется на бумажном носителе.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согласовании либо отказе в согласовании решения о возбуждении дела об административном правонарушении в отношении инвесторов, включенных в реестр инвесторов, прокурор учитывает следующие обстоятельства: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и обоснованность возбуждения дела об административном правонарушении, наличие обстоятельств, исключающих производство по делу об административном правонарушении либо позволяющих не привлекать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обстоятельства совершения административного правонарушения, в том числе личность правонарушителя, а также объект посягательства, а при наличии вреда – его размер;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вероятных последствий для инвестора, которые негативно отразятся на дальнейшей реализации им инвестиционного проекта либо имеют риски причинения ущерба государству;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угрозы причинения вреда жизни, здоровью человека, окружающей среде, правам и законным интересам физических и юридических лиц, государства от деятельности инвестора;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тяжести последствий совершенного инвестором правонарушения и налагаемого административного взыскания.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Отказ прокурора в согласовании решения о возбуждении дела об административном правонарушении в отношении инвесторов, включенных в реестр инвесторов, выносится с учетом обстоятельств, перечисленных в пункте 62 настоящих Правил по следующим основаниям: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события, состава административного правонарушения и другие обстоятельства, исключающие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производство по делу об административном правонарушении;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тяжести последствий совершенного инвестором правонарушения и налагаемого административного взыскания, в случае отсутствия угрозы причинения вреда жизни, здоровью человека;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вероятных последствий для инвестора, которые негативно отразятся на дальнейшей реализации им инвестиционного проекта либо имеют угрозу прекращения деятельности инвестора;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поводов и оснований для возбуждения дела об административном правонарушении,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обстоятельств, позволяющих не привлекать к административной ответственности,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подтверждающих материалов и (или) данных (сведений), содержащихся в них.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электронной форме согласования либо отказа в согласовании решения о возбуждении дела об административном правонарушении в отношении инвесторов, включенных в реестр инвесторов, указываются следующие данные, удостоверенные электронной цифровой подписью: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наименование органа прокуратуры, фамилия, имя, отчество (при его наличии), должность и подпись прокурора;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местного исполнительного органа, их должностных и приравненных к ним лиц, инициировавших вынесение решения о возбуждении дела об административном правонарушении;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инвестора;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заявки "согласовано" либо "отказано в согласовании";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отказа в согласовании решения о возбуждении дела об административном правонарушении в соответствии с пунктом 63 настоящих Правил.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согласования прокурором решения о возбуждении дела об административном правонарушении в отношении инвесторов, включенных в реестр инвесторов, лицо, уполномоченное составлять протокол об административном правонарушении, уведомляет об этом инвестора в течение одного рабочего дня, с момента поступления ответа прокурора.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Согласование либо отказ в согласовании решения о возбуждении дела об административном правонарушении в отношении инвесторов, включенных в реестр инвесторов, осуществляется прокурором по территориальному принципу.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Решения уполномоченных должностных лиц государственных органов областного и районного (городского) значения направляются по территориальности в соответствующие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либо отказ в согласовании таких решений осуществляется сотрудниками органов прокуратуры, осуществляющих надзор за законностью в сфере предпринимательства и поддержки инвестиций.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Решения уполномоченных должностных лиц центральных государственных органов направляются на согласование в Генеральную прокуратуру Республики Казахстан.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либо отказ в согласовании таких решений осуществляется подразделением Генеральной прокуратуры Республики Казахстан, осуществляющим надзор за законностью в сфере предпринимательства и поддержки инвестиций.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Обжалование отказа в согласовании прокурором решения о возбуждении дела об административном правонарушении в отношении инвесторов, включенных в реестр инвесторов,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прокуратуре" и настоящих Правил.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Вышестоящий прокурор рассматривает такую жалобу в течение пяти рабочих дней со дня ее поступления в органы прокуратуры.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Результаты рассмотрения жалобы являются основанием для обжалования отказа прокурора в согласовании решения о возбуждении дела об административном правонарушении в отношении инвесторов, включенных в реестр инвесторов, в суд в порядке, предусмотренном законодательством Республики Казахстан.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 принятия решения по жалобе вышестоящим прокурором либо судом решение о возбуждении дела об административном правонарушении в отношении инвесторов, включенных в реестр инвесторов, признаются несогласованными с прокурором.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