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879" w14:textId="9f35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 признании утратившим силу приказ Министра торговли и интеграции Республики Казахстан от 13 мая 2021 года № 333-НҚ "Об утверждении формы постановления об изъятии продукции и формы постановления о запрете выпуска в обращение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19 марта 2025 года № 113-НҚ. Зарегистрирован в Министерстве юстиции Республики Казахстан 20 марта 2025 года № 35845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мая 2021 года № 333-НҚ "Об утверждении формы постановления об изъятии продукции и формы постановления о запрете выпуска в обращение продукции" (зарегистрирован в Реестре государственной регистрации нормативных правовых актов под № 22766).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113-НҚ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 (зарегистрирован в Реестре государственной регистрации нормативных правовых актов под № 18110) следующие изменения и дополнения: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 "Выдача сертификата об утверждении типа средств измерений"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Услугополучатель дает согласие на доступ к персональным данным ограниченного доступа, которые требуются для оказания государственной услуги.";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(далее-Кодекс)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 "Выдача сертификата о метрологической аттестации средств измерений"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Услугополучатель дает согласие на доступ к персональным данным ограниченного доступа, которые требуются для оказания государственной услуги.";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"Выдача сертификата об утверждении типа средств измерений" и Перечня основных требований к оказанию государственной услуги "Выдача сертификата о метрологической аттестации средств измерений".";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строку, порядковый номер 9,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строку, порядковый номер 9, изложить в следующей редакции: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932 "Об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(зарегистрирован в Реестре государственной регистрации нормативных правовых актов под № 18108) следующие изменения и дополнения: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измерений, утвержденных указанным приказом: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метрологической аттестации, утверждения и регистрации в реестре государственной системы обеспечения единства измерений (далее – реестр ГСИ РК) методик выполнения измерений (далее – МВИ)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разработки, метрологической аттестации, утверждения и регистрации МВИ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Государств".";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44-1 следующего содержания: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Услугополучатель дает согласие на доступ к персональным данным ограниченного доступа, которые требуются для оказания государственной услуги.";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Государств".";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8, 9 и 10, изложить в следующей редакции: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933 "Об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(зарегистрирован в Реестре государственной регистрации нормативных правовых актов под № 18106) следующие изменения и дополнения: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регистрации;";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образца", утвержденных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утверждения типа и регистрации в реестре государственной системы обеспечения единства измерений Республики Казахстан (далее – реестр ГСИ РК)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образца".";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 "Допуск к применению стандартного образца зарубежного выпуска"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Услугополучатель дает согласие на доступ к персональным данным ограниченного доступа, которые требуются для оказания государственной услуги.";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обращении услугополучателя, после окончания рабочего времени, в выходные и праздничные дни согласно Трудовому кодексу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днем.";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 "Утверждение государственного стандартного образца"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Услугополучатель дает согласие на доступ к персональным данным ограниченного доступа, которые требуются для оказания государственной услуги.";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"Допуск к применению стандартного образца зарубежного выпуска" и Перечня основных требований к оказанию государственной услуги "Утверждение государственного стандартного образца".";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"Допуск к применению стандартного образца зарубежного выпуска"";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 и 9, изложить в следующей редакции: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формы сведения для получения Свидетельства на применение стандартного образца зарубежного выпуска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"Утверждение государственного стандартного образца"";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 и 9, изложить в следующей редакции: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формы сведения для получения сертификата об утверждении государственного стандартного образца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от 18 мая 2020 года № 166-НҚ "Об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(зарегистрирован в Реестре государственной регистрации нормативных правовых актов под № 20667) следующие изменения и дополнение: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Конституционного закона Республики Казахстан "О государственных символах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регистрации;";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утвержденных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Конституционного закона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лицензии на осуществление деятельности по изготовлению Государственного флага Республики Казахстан и Государственного герба Республики Казахстан.";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Казахстан".";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Казахстан"";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89"/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8 и 9, изложить в следующей редакции:</w:t>
      </w:r>
    </w:p>
    <w:bookmarkEnd w:id="91"/>
    <w:bookmarkStart w:name="z1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уплачивается лицензионный сбор за право занятия отдельными видами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 (Налоговый кодекс)"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за право занятия данным видом деятельности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составляет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услугополучатель на Портале заполняет сведения в соответствии с формой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лицензиаром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временно запрещено выдавать услугополучателю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