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81e8" w14:textId="39d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марта 2025 года № 24. Зарегистрирован в Министерстве юстиции Республики Казахстан 20 марта 2025 года № 35846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06.03.2025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 (зарегистрирован в Реестре государственной регистрации нормативных правовых актов под № 21680)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консультативного наблюдения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"Исследование выдыхаемого воздуха на наличие алкоголя осуществляется с использованием технических средств измерения, официально зарегистрированных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Кодекса.";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поддерживающего лечения лиц, подвергавшихся принудительному лечению,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Кодекса Республики Казахстан "О здоровье народа и системе здравоохранения" (далее – Кодекс) и устанавливают порядок прохождения поддерживающего (противорецидивного) лечения лиц с психическими, поведенческими расстройствами (заболеваниями) (далее – ППР), связанными с употреблением психоактивных веществ (далее – ПАВ), подвергавшихся принудительному лечению после выписки из организации для принудительного лечения, кроме выписанных по постановлению суда как излечившиеся досрочно.";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"Главы 2. Порядок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наблюдения,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ДСМ-203/2020".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6 марта 2025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