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01ae" w14:textId="ad50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закупок товаров, работ и услуг на электронных торговых площадках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20 марта 2025 года № 115-НҚ. Зарегистрирован в Министерстве юстиции Республики Казахстан 20 марта 2025 года № 35848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10.07.2025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закупок товаров, работ и услуг на электронных торговых площадках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июля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115-НҚ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закупок товаров, работ и услуг на электронных торговых площадках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закупок товаров, работ и услуг на электронных торговых площадках (далее – Правила) разработаны в соответствии с частью второй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и определяют порядок проведения закупок товаров, работ и услуг на электронных торговых площадках.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торговая площадка – интернет-ресурс, обеспечивающий инфраструктуру участникам электронной торговли, в том числе заключение договоров между ними на оказание работ и услуг с использованием информационно-коммуникационных технологий;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электронной торговли – физические и юридические лица, участвующие в качестве покупателя, продавца и (или) электронной торговой площадки.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закупок товаров, работ и услуг на электронных торговых площадках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закупок товаров, работ и услуг инфраструктура на электронной торговой площадке включает в себя: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внутренние требования электронной торговой площадки к участникам электронной торговли;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безналичного расчета за товар, работы и услуги с использованием банковских платежных систем;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или координацию доставки товара или услуги;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взаиморасчетов между покупателем и продавцом, в том числе при возврате товара;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возможности совершения договора купли-продажи, договора об оказании услуг посредством информационно-коммуникационных технологий путем обмена электронными документами или электронными сообщениями.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торговая площадка при проведении закупок товаров, работ и услуг определяет условия обеспечения: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целостности и конфиденциальности информации, содержащейся в информационных ресурсах, в том числе сведений, составляющих коммерческую и иную охраняемую законом тайну;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исполнения покупателем своих обязательств по заключенным на электронной торговой площадке сделкам в случае, если такие условия реализованы электронной торговой площадкой.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Электронной торговой площадке при проведении закупок товаров, работ и услуг не допускается: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разглашать информацию, содержащуюся в электронных документах или электронных сообщениях, в том числе сведения, составляющие коммерческую и иную охраняемую законом тайну;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передавать третьим лицам электронные документы, электронные сообщения или их копии, в том числе содержащуюся в них информацию, если иное не предусмотрено договором, заключенным ими с другими участниками электронной торговли;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изменять содержание электронных документов или электронных сообщений либо порядок их использования, если иное не предусмотрено договором, заключенным ими с другими участниками электронной торговли.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Продавец, равно как и покупатель, при осуществлении электронной торговли требует исполнения от другой стороны обязательств по заключенным на электронной торговой площадке сделкам.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Закупки субъектов естественных монополий посредством электронных торговых площадок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утвержденными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за № 19242).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субъект естественной монополии осуществляет закупки посредством электронных торговых площадок, интегрированной с информационной системой Национальной палаты предпринимателей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