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a387" w14:textId="958a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апреля 2021 года № 190 "Об утверждении Инструкции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марта 2025 года № 219. Зарегистрирован в Министерстве юстиции Республики Казахстан 27 марта 2025 года № 35861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апреля 2021 года № 190 "Об утверждении Инструкции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откомандировании" (зарегистрирован в Реестре государственной регистрации нормативных правовых актов под № 22478)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 и 7)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информационная автоматизированная база данных (информационная система) - программно-аппаратный комплекс, обеспечивающий сбор, хранение, передачу и обработку информации, предназначенной для автоматизации деятельности, связанной с планированием, отбором (приемом документов) и управлением персоналом по вопросам поступления на правоохранительную службу;";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показатель конкурентоспособности (цифровой рейтинг) –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 (критерии).";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Прием на службу в ОВД на должности рядового, младшего и среднего начальствующего состава осуществляется через первоначальную профессиональную подготовку в организациях образования МВД путем зачисления в кадры аппарата МВД, подразделений ОВД, организаций образования МВД посредством информационной автоматизированной базы данных (информационной системы). Назначение на должность производится в течение одного месяца со дня зачисления в кадры без установления испытательного срока.".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Планомерное перемещение по службе производятся уполномоченным руководителем МВД, уполномоченными руководителями подразделений ОВД, организаций образования МВД при условии строгого соответствия лица предъявляемым квалификационным требованиям, с обязательным прохождением всех этапов карьерного роста, с учетом психологических, деловых и личных качеств назначаемого лица и результатов служебной деятельности.";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Представление лиц рядового и начальствующего состава к перемещению по службе составляется на бланке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направляется согласно номенклатуре должностей должностным лицам, имеющим право издавать приказы по личному составу и подлежат согласованию с руководителями заинтересованных служб аппарата МВД, подразделений ОВД, организаций образования МВД.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каждую вышестоящую руководящую должность представляются не менее пяти кандидатов, набравших наивысший показатель конкурентоспособности (цифровой рейтинг). Материалы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настоящей Инструкции.";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Откомандирование сотрудника осуществляется приказом уполномоченного руководителя МВД, уполномоченного руководителя подразделения ОВД, организации образования МВД, имеющего право назначать на соответствующие должности.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назначение сотрудника на должность производится со дня его откомандирования.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направляет письмо с приложением выписки из приказа об откомандировании в орган, принимающий сотрудника на службу.";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приказа в Министерстве юстиции уведомление Департамента юридической и нормотворческой координации Министерства внутренних дел Республики Казахстан об исполнении мероприятий, предусмотренного подпунктом 1) настоящего пункта.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шестого и седьмого пункта 1, который вводится в действие с 1 января 2026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 на службу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дел,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должность, перемещении,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выдвижении по службе,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отпусков,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званий, увольнении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откомандировании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(на назначение, на перемещение, к освобождению,)</w:t>
      </w:r>
    </w:p>
    <w:bookmarkEnd w:id="19"/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(воинское) звание,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личный №,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Окончил (когда и что)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языками владеет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(состав семьи)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(назначения, освобождения,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специальное (воинское)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"___" _________ 20__ г.</w:t>
      </w:r>
    </w:p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 уполномоченного руководителя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кадровой службы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тексте представления отражаются данные цифрового рейтинга, решения внеплановой аттестации (при перемещении на вышестоящие руководящие должности), выводы по последней (в течение трех лет) аттестации, результаты прохождения военно- врачебной комиссии (в случаях перемещения на вышестоящие должности, в связи с поступлением на учебу, перемещении на нижестоящие должности по состоянию здоровья) и дополнительной специальной проверки (при необходимости), наличие допуска к секретным работам и документам, фамилии должностных лиц, рекомендующих кандидата (в случае перемещения на вышестоящую должность).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