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37df" w14:textId="a583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9 июня 2023 года № 435 "Об утверждении Технического регламента "О безопасности зданий и сооружений, строительных материалов и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марта 2025 года № 99. Зарегистрирован в Министерстве юстиции Республики Казахстан 27 марта 2025 года № 35864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июня 2023 года № 435 "Об утверждении Технического регламента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за № 32783)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безопасности зданий и сооружений, строительных материалов и изделий",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Техническом регламенте используются понятия, установленные законодательством Республики Казахстан в области технического регулирования и архитектурной, градостроительной и строительной деятельности, а также следующие термины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здание –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изготовителем лицо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на основании договора с изготовителем, в том числе с иностранным изготовителем, осуществляет действия от имени этого изготовителя при оценке соответствия и выпуске в обращение продукции на территории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новая строительная продукция – это строительные изделия, которые производятся или используются впервые в Республике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импортер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заключило с иностранным изготовителем (продавцом) внешнеторговый договор (контракт) на передачу выпускаемой партиями продукции и осуществляет выпуск этой продукции в обращение и (или) ее реализацию на территории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инновационные строительные материалы и изделия (продукция) – это новая улучшенная продукция, которая отличается от ранее производимой продукции своими свойствами или способами применения;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сооружение –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строительное изделие – строительная продукция, произведенная промышленным способом и предназначенная для применения в качестве элемента строительной конструкции или другого строительного изделия;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строительная конструкция – постоянный элемент строительного объекта, изготовленный из строительных материалов и/или изделий;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строительная документация – система взаимоувязанных документов (включая предпроектную и проектную документацию, государственные и межгосударственные нормативные документы), необходимых для организации территорий, строительства (первичного, расширения, модернизации, технического перевооружения, реконструкции, реставрации, капитального ремонта, консервации и постутилизации) объектов, а также организации строительства, инженерной подготовки территории, благоустройства, озеленения, внешнего оформления;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строительный материал – строительная продукция природного происхождения или произведенная промышленным способом, предназначенная для изготовления строительных изделий и/или конструкций;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строительный объект – здание, сооружение или иной недвижимый объект искусственной среды, являющийся конечным результатом строительной деятельности;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жизненный цикл строительного объекта – последовательные и взаимосвязанные этапы существования строительного объекта, включая его создание, эксплуатацию и завершение существования;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параметрический метод строительного нормирования – метод, акцентрирующий внимание на результате (цели), который данное нормативное требование должно достичь и допускающий множество альтернативных путей его достижения;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постутилизация объекта –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безопасность продукции и процессов – состояние строительных объектов и строительной продукции, при котором исключается нанесение вреда или угроза жизни и здоровью людей и животных, имуществу, окружающей среде;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выпуск продукции в обращение – поставка (реализация)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заявитель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 (изготовитель, импортер, уполномоченное изготовителем лицо, продавец), предоставившее продукцию, процессы и услугу для проведения оценки соответствия;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природные камни – строительные материалы природного происхождения, добывающиеся путем механической обработки магматических, осадочных и метаморфических пород, без использования эпоксидных смол для заполнения каверн (пустот) и других химических препаратов для пигментирования и окрашивания;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взаимосвязанные с техническим регламентом нормативные документы – гармонизированные в соответствие с настоящим Техническим регламентом строительные нормы, строительные нормы и правила, своды правил, санитарные правила, гигиенические нормативы и иные нормативно-технические документы, выполнение требований которых обеспечивает соблюдение положений настоящего Технического регламента.";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Не допускается нанесение знака соответствия на продукцию, подлежащую обязательному подтверждению соответствия и не прошедшую подтверждение соответствия требованиям, установленным настоящим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 всех этапах жизненного цикла строительный объект соответствует требованиям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№ 24045) (далее – Технический регламент "Общие требования к пожарной безопасности") и Правилам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№ 26867).";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оконных проемов замками и (или) механизмами безопасности, предотвращающие случайное выпадение людей;";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"40-1. Требования к пределу огнестойкости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пожарной опасности и пределы огнестойкости строительных изделий (в том числе железобетонных) должны соответствовать требованиям, установленным в документе по стандартизации или типовым проектным решениям на строительные конструкции и изделия (в случае их отсутствия в документах по стандартизации).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Натурные (огневые) испытания и (или) расчетно-аналитические методы для подтверждения (определение) предела огнестойкости проводятся в отношении новых строительных изделий при постановке ее на производство, а также при внесении в них конструктивных изменений.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строительных изделий, не являющихся новой продукцией, подтверждение предела огнестойкости допускается проводить расчетно-аналитическим методом.";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Неприменение взаимосвязанных документов по стандартизации, указанных в пункте 45 настоящего Технического регламента, не рассматривается как несоблюдение требований Технического регламента.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неприменения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регламента, оценка соответствия осуществляется на основе анализа рисков.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применение международных, региональных документов по стандартизации и документов по стандартизации иностранных государств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стандартизации".";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"технический надзор за состоянием объекта и (или) его частей в процессе эксплуатации;";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В зависимости от этапа жизненного цикла и класса надежности строительного объекта в перечень материалов, использующихся в качестве доказательств, с целью подтверждения соответствия включаются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эскиз (эскизный проект);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(чертежи, таблицы, расчеты, пояснения);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заключения;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исполнительная техническая документация (результаты испытаний и измерений, журналы работ, сертификаты на применяемые строительные материалы, изделия и конструкции, акты освидетельствования скрытых работ, акты промежуточной приемки ответственных конструкций, акты пусконаладочных работ);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авторского и технического надзора;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декларация о соответствии подрядчика;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приемки объекта в эксплуатацию;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технический паспорт, эксплуатационный паспорт, технический журнал по эксплуатации зданий и сооружений;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регистрационная и разрешительная документация.";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видов безопасности продукции обязательных при оценке соответствия требованиям настоящего Технического регламента, приведен в приложении 7 к настоящему Техническому регламенту.";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Лаборатории на условиях договора с ОПС или другими заявителями проводят фото- и (или) видеофиксацию испытаний, результатов исследований (испытаний) и измерений продукции, в случаях предусмотренными методами исследований (испытаний).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Строительные материалы и изделия, соответствующие требованиям Технического регламента и прошедшие, согласно Правилам оценки соответствия, процедуру подтверждения соответствия с выдачей сертификата или декларации, маркируются знаком соответствия и сопровождаются информацией для потребителя в соответствии с Техническим регламентом "Требования к маркировке продукции",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мая 2021 года № 348-НҚ (зарегистрирован в Реестре государственной регистрации нормативных правовых актов № 22836) и с учетом требования документов по стандартизации на продукцию.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Порядок применения знака соответствия осуществляется согласно национальным документам по стандартизации СТ РК 3.1 "Знак соответствия. Технические требования" и СТ РК 3.25 "Порядок маркирования продукции и услуг знаком соответствия".";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промышленности и строительства Республики Казахстан.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1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на которые распространяются</w:t>
      </w:r>
      <w:r>
        <w:br/>
      </w:r>
      <w:r>
        <w:rPr>
          <w:rFonts w:ascii="Times New Roman"/>
          <w:b/>
          <w:i w:val="false"/>
          <w:color w:val="000000"/>
        </w:rPr>
        <w:t>требования Технического регламента, согласно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 экономического союза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строительные, кроме сборных железобетонных конструкций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пористые, материалы нерудные, облицовочные, дорожные (из природного камня)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кремнистые и пески кварцевые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(кроме песков природных); кварцит, грубо раздробленный или нераздробленный, распиленный или нераспиленный, или разделенный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грубо раздробленные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мрамора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 природного камня (кроме сланца)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кровли и стен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 углеродные волокна, изделия из углеродных волокон и изделия из торфа),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неметаллорудные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вещества (кроме цемента)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 кальцинированный гипс или сульфат кальция), окрашенные или неокрашенные, содержащие или не содержащие небольшие количества ускорителей или замедлителей: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 нефтеносные и песчаники битуминозные; асфальтиты и асфальтовые породы: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непропитанные, с покрытием или без покрытия, дублированные или недублированные: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стеновые и перегородочные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 растительных волокон, соломы или стружки, щепок, частиц, опилок или других древесных отходов, агломерированных с цементом, гипсом или прочими минеральными связующими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 керамические несущие или для заполнения балочных конструкций и аналогичные изделия из керамики: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керамические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теплоизоляционные и звукоизоляционные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6806209000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гофрированные листы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листы, панели, плитки и аналогичные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 (например, пряжа, ровинги, ткани):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отделочные полимерные,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не выкроенный или выкроенный по форме; напольные покрытия на текстильной основе, не выкроенные или выкроенные по форме: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6807100009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асбестоцементные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 или асбеста и карбоната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нити; веревки и шнуры, плетеные или неплетеные; ткани и трикотажные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сборные железобетонные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 элементы из стекла (кроме включенных в товарную позицию 7015) без оптической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миллиметра: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миллиметра: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не обработанные или обработанные строганием, шлифованием, имеющие или не имеющие торцевые соединения: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или других одревесневших материалов с добавлением или без добавления смол или других органических веществ: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аналогичная слоистая древесина: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 профилированных форм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 строительные, включая ячеистые деревянные панели, панели напольные собранные, гонт и дранку кровельные: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 для окон: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черных металлов, готовый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миллиметра или более, горячекатаный, неплакированный без гальванического или другого покрытия: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горячекатаные, в свободно смотанных бухтах, из коррозионностойкой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 прочие из коррозионностойкой стали; уголки, фасонные и специальные профили из коррозионностойкой стали: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 стропы и аналогичные изделия, из черных металлов, без электрической изоляции: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из чугунного литья: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 металлов (кроме чугунного литья):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миллиметра, из черных металлов: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строительные блоки из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 строительных металлоконструкций товарной позиции 9406) и их части (например, мосты и их секции, башни, решетчатые мачты, перекрытия для крыш, строительные фермы, двери, окна и их рамы, пороги для дверей, балюстрады, опоры и колонны); листы, прутки, профили, трубы и аналогичные изделия алюминиевые, предназначенные для использования в металлоконструкциях: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Полимеры, пластические массы, химические волокна и каучуки, применяемые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мононить с размером поперечного сечения более 1 миллиметра; прутки, стержни и профили фасонные, с обработанной или необработанной поверхностью, но не подвергшиеся иной обработке, из пластмасс: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 (например, соединения, колена, фланцы), из пластмасс: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лента, полоса и прочие плоские формы, из пластмасс, самоклеящиеся, в рулонах или не в рулонах: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 фасонные из вулканизованной резины, кроме твердой резины: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без фитингов или с фитингами (например, соединениями, патрубками, фланцами):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4016100009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напольные и коврики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чугунного литья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7322190000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радиаторы биметаллические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по стандартизации,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 Технического регламента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 по стандартизации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952-92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 для строительных работ из попутно-добываемых пород и отходов горно-обогатительных предприятий. Технические условия.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1215-2003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черный.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1284-2004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пород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1376-2005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шлаковые для дорожного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Глыбы необработанные.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Плиты необработанные.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карбонатный.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 низкоглиноземистая.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 высокоглиноземистая.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шлаковые для дорожного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5578-2019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шлаков черной и цветной металлургии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испытаний цемента.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7030-75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 для тонкой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7030-2021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 для тонкой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7392-2014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плотных горных пород для балластного слоя железнодорожного пути.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7394-85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гравийный и гравийно-песчаный для железнодорожного пути.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8267-93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10832-2009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перлитовые для производства вспученного перлита.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12440-2022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Критерии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15045-78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кварц-полевошпатовые для строительной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22263-76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пористых горных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22856-89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декоративные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23034-78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кварц-полевошпатовые. Типы, марки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25100-2020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25137-82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 строительные, щебень и песок плотные из отходов промышленности, заполнители для бетона пористые.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25226-96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перлитовые для производства вспученного перлита.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Золы-уноса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26644-85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шлаков тепловых электростанций для 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31424-2010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нерудные из отсевов дробления плотных горных пород при производстве щебня.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строительно-дорожные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известь, гипс и местные вяжущие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Часть 1. Состав, технические требования и критерии соответствия для обычных цементов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кладочных растворов. Часть 1. Состав, технические условия и соответствие критериям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Часть 1. Определения, технические условия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Портландцементы белые.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969-2019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глиноземистые и высокоглиноземистые.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Портландцементы тампонажные.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2332-2013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м 700 д 0.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портландцементный.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Известняки и сланцы Агалатасского месторождения.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3495-2019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Белитовый материал.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3716-2021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для транспортного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композиционный и цемент композиционный.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4013-2019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гипсовый и гипсоангидритовый для производства вяжущих материалов.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9179-2018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11052-74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гипсоглиноземистый расширяющийся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12439-2012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приготовления бетонных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12878-2013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 для окрашивания строительных материалов на основе цемента, извести и цементно-известковых смесей. Технические требования и методы испытаний.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 и смеси сухие гипсовые. Часть 1. Определения и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 и смеси сухие гипсовые. Часть 2.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глиноземистый. Состав, технические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15167-1-2017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доменный гранулированный молотый для бетона, раствора и смеси. Часть 1. Определения, технические условия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15368-2018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Гидравлическое вяжущее не для применения в конструкции. Определения, технические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цветной.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сульфатостойкие.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25328-82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строительных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26871-86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вяжущие гипсовые. Правила приемки. Упаковка, маркировка,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общестроительные.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растворы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206-2017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Технические требования, показатели, производство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цементный жидкий для напрягаемых арматурных элементов. Основные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 для производства бетона. Часть 1. Определение, технические характеристики и показатели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бетону, раствору и смеси.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2. Добавки для бетона.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3. Добавки для строительного раствора.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4. Добавки для инъекционного раствора предварительно напряженных арматурных элементов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5. Добавки для торкрет-бетона.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998-1-2021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растворам для каменной кладки. Часть 1. Растворы штукатурные из неогранических вяжущих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998-2-2023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растворы для каменной кладки. Часть 2. Раствор кладочный.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черные щебеночно-гравийно-песчанные.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1225-2019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дорожные аэродромные и асфальтобетон.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1416-2008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для антикоррозионной защиты бетона.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1504-7-2019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Определения, требования, контроль качества и оценка соответствия. Часть 7. Защита арматуры от коррозии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1534-2008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бетонная сухая на безусадочном цементе.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1549-2006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щебеночно-гравийно-песчаные и щебень для покрытий и оснований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2857-2016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 применением автоклавного газобетона в строительстве зданий и сооружений. Требования к проектированию и строительству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бетона. Камни трехслойные стеновые теплоэффективные.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кварцитовая огнеупорная.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огнеупорные алюмосиликатные 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3789-2022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Порядок подтверждения соответствия строительных сухих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3797-2022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серобетонные и серобетон.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4103-2007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Классификация по консистенции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6665-91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и железобетонные бортовые.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Действует до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6665-2023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и железобетонные бортовые.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6927-2018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фасадные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7473-2010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7870-2-2023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карты. Часть 2. Контрольные карты Шухарта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7870-4-2023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карты. Часть 4. Карты кумулятивных сумм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12602-2021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сборные армированные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12620-2011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12871-2013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Хризотил.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13055-2022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Заполнители легкие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13139-2015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строительных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13263-1-2013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Микрокремнезем для бетона. Часть 1. Определения,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13263-2-2014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Микрокремнезем для бетона. Часть 2.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13383-1-2022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гидротехнического строительства. Часть 1.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бесшовный и материал для бесшовного пола. Характеристики и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13888-2017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Затирка для плитки. Требования, оценка соответствия, классификация и обозначение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13978-1-2018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боксовые из сборных конструкций. Часть 1. Требования к армированным гаражам монолитным или односекционным с размерами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14487-1-2023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Торкрет-бетон. Часть 1. Определения, технические требования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15050-2016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бетонные сборные. Элементы моста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16349-2023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технических требований по предотвращению разрушительной щелочно-кремнеземной реакции (ASR) в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16369-2023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контрольных карт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производства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Тетраподы для берегозащитных и оградительных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жаростойкие.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жаростойкие.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23233-78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Заполнитель сотовый бумажный.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23735-2014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песчано-гравийные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24211-2008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бетонов и строительных растворов.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25214-82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силикатный плотный.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25214-2021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силикатный плотный.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25246-82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химические 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25485-89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25485-2019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25592-91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золошлаковые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25592-2019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золошлаковые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25607-2009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щебеночно-гравийно-песчаные для покрытий и оснований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25795-83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 в производстве глинопорошков для буровых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25820-2021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26633-2015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тяжелые и мелкозернистые.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Правила подбора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 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30672-2018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наружные органические для защиты от коррозии подземных и подводных трубопроводов, рассчитанных на температуру при продолжительной работе до 50 °С, без катодной защиты. Ленты и термоусаживающиеся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31015-2002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и асфальтобетон щебеночно-мастичные.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цементном вяжущем.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напольные на цементном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напольные.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 автоклавного твердения.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стеновые неармированные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31360-2024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каменной кладки. Блоки из ячеистого бетона автоклавного твердения.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штукатурные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клеевые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шпатлевочные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и наполнители из плотных горных пород для производства сухих строительных смесей.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 для производства керамзитовых гравия, щебня и песка.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для легких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теплоизоляционные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шпатлевочные на цементном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51263-2008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кладочные стеновые, облицовочные и отделочные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379-2015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Кирпич, камни, блоки и плиты перегородочные силикатные.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камень керамические.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1. Кирпичи глиняные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2. Блоки строительные силикатные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3. Блоки строительные из бетона (на плотных и пористых заполнителях)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4. Блоки строительные из автоклавного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5. Блоки строительные бетонные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6. Блоки из природного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1. Анкерные связи кладки, натяжные скобы, кронштейны и держатели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2. Перемычки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3. Армирование горизонтального шва кладки металлической сеткой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945-92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кислотоупорные и термокислотоупорные керамические.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1246-2008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теплоизоляционные из пенопласта на основе карбамидоформальдегидной смолы.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1719-2011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керамические поризованные пустотелые.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теплоизоляционные из пеностекла.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пенодиатомитовые и диатомитовые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3193-2018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эпокси-каучуковая.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вспененного каучука.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3370-2019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цементно-песчаный гиперпрессованный.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3416-2019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Магнезитовые капели.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огнеупорные корундовые и муллитокорундовые набивные.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корундовые электроплавленные литые.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3619-2020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природного камня.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стеновые из горных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хризотилцементные электротехнические дугостойкие (АЦЭИД).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минеральная.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5742-76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ячеистых бетонов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5742-2021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ячеистых бетонов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6141-2021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глазурованные для внутренней облицовки стен.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6617-2021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строительные.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7345-2023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характеристики зданий и строительных элементов. Физические величины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8144-1-2015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Маты из минеральной ваты для вентилируемых чердачных зон. Часть 1. Технические условия на применение при ограниченной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8144-2-2015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Маты из минеральной ваты для вентилируемых чердачных зон. Часть 2. Технические условия на применение в горизонтальном положении при неограниченной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Жесткие плиты из минеральной ваты для изоляции плоских крыш снаружи.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8426-75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глиняный для дымовых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9479-2011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горных пород для производства облицовочных, архитектурно-строительных, мемориальных и других изделий.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облицовочные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9548-74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9548-2023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минеральной ваты на синтетическом связующем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10140-2003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минеральной ваты на битумном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10499-95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стеклянного штапельного волокна.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12576-1-2015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Изоляционные материалы и изделия для зданий. Системы контроля соответствия. Часть 1. Изделия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Эмульсии дорожные.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12865-67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 вспученный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13162-2016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теплоизоляционные. Изделия из минеральной ваты заводского изготовления.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крепежные для деревянных конструкций. Нормативные несущие способности и модули скольжения шпоночных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13353-2023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пслошной древесины.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13914-2-2023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приготовление и нанесение наружной и внутренней штукатурки. Часть 2. Внутренняя штукатурка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13996-2019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фасадные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14250-2018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Требования к продукции для сборных конструкционных элементов, скрепляемых посредством перфорированных металлических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 ламинированный шпоночный (LVL). Определения, классификация и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14374-2011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Конструкционный слоистый фанерный пиломатериал.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14592-2011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Крепежные детали типа штифта.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 открываемые окна с огнестойкими и противодымными характеристиками. Требования и классификация.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14632-79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многослойный и однослойный без подосновы.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15588-2014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пенополистирольные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15824-2023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и внутренние штукатурки на основе органических вяжущих.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16136-2003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перлитобитумные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16204-2022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Долговечность. Срок службы конструкции 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16475-81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поливинилхлоридные для полов.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CEN/TR 16639-2023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концепции коэффициента k, принципы концепции эквивалентных технологических характеристик бетона и концепции эквивалентных технологических характеристик составов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Ориентированно-стружечные плиты (OSB). Определения, классификация и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16914-71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резиновый многослойный – релин.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17057-89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стеклянные облицовочные коврово-мозаичные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хризотилцементные плоские.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18623-82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литые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18659-2005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битумные дорожные.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23342-2012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архитектурно-строительные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23499-2009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звукоизоляционные и звукопоглощающие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23499-2022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звукоизоляционные и звукопоглощающие.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23619-79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огнеупорные теплоизоляционные муллитокремнеземистые стекловолокнистые.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23619-2024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огнеупорные теплоизоляционные стекловолокнистые муллитокремнеземистого химического состава.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24099-2013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декоративные на основе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24748-2003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известково-кремнеземистые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24944-81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поливинилхлоридная декоративная отделочная.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25880-83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Упаковка, маркировка,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26149-84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 полов рулонное на основе химических волокон.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 (подоснова) антисептированные из волокон всех видов для теплозвукоизоляционного линолеума.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27023-86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сварные из поливинилхлоридного линолеума на теплозвукоизоляционной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листовой нержавеющей стали,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листовой меди,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стального листа,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металлического листа. Требования к самонесущим изделиям из стального, алюминиевого или нержавеющего стального листа. Часть 1.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 облицовочные из металлического листа. Требования к самонесущим изделиям из стального, алюминиевого или нержавеющего стального листа. Часть 2. 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материалы из металлического листа. Требования к самонесущим изделиям из стального, алюминиевого или нержавеющего стального листа. Часть 3. Нержавеющая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вспомогательное сборное для кровли. Устройства доступа на кровлю. Мостки, ступеньки и стремянки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вспомогательное сборное для кровли. Крюки предохранительные для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для прерывистой укладки. Определение физических характеристик. Часть 1. Испытание на водонепроницаемость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волнистые битумные.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кровельная керамическая и их комплектующие. Определения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для водосточных желобов. Требования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Металлочерепица.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электротермофосфорные гранулированные.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2372-2013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геотекстильные. Полотно нетканое геотекстильное.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Пергамин кровельный.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Геомембраны гидроизоляционные полиэтиленовые рулонные.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2889-80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битумная кровельная горячая.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стеклокомпозитные.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3444-2019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рулонный кровельный и гидроизоляционный.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3729-2021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напольных покрытий.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3743-2021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бентонитовые рулонные для гидроизоляции.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3829-2022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7415-86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10296-79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10923-93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Рубероид.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13489-79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Герметики марок У-30М и УТ-31.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14791-79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герметизирующая нетвердеющая строительная.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15836-79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битумно-резиновая изоляционная.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15879-70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Стеклорубероид.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19177-81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резиновые пористые уплотняющие.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20429-84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Фольгоизол.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23744-79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невысыхающая марки 51-Г-6.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невысыхающая 51-Г-7.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24064-80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клеящие каучуковые.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марки УТ-34.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24986-81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асбестоцементные волнистые высокого профиля 51/177.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хризотилцементные волнистые.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30547-97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 и гидроизоляционные.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30693-2000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кровельные и гидроизоляционные.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30740-2000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герметизирующие для швов аэродромных покрытий.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31309-2005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теплоизоляционные на основе минеральных волокон.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32310-2020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экструзионного пенополистирола, применяемые в строительстве.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керамический клинкерный для мощения.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32314-2012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32314-2023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из пеностекла теплоизоляционные для зданий и сооружений. Классификация.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32806-2014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битумная.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конструкционная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одноосновная рифленая.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прямоугольного сечения и шины медные для электротехнических целей.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792-67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низкоуглеродистая качественная.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1074-1-2017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водоснабжения. Технические и эксплуатационные требования. Испытания.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1074-2-2017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водоснабжения. Технические и эксплуатационные требования. Испытания. Часть 2. Отсечная арматура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 широкополосный из конструкционной качественной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толстолистовой и широкополосный из конструкционной качественной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2.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2246-70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сварочная.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2531-2012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фитинги, арматура и их соединения из чугуна с шаровидным графитом для водо- и газоснабжения.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2531-2022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фитинги, арматура и их соединения из чугуна с шаровидным графитом для водоснабжения.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сортовой стальной горячекатанный круглый.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3306-88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 квадратными ячейками из стальной рифленой проволоки.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5336-80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стальные плетеные одинарные.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6727-80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низкоуглеродистой стали холоднотянутая для армирования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6934-1-2010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стальная для предварительного напряжения бетона.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6934-2-2010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стальная для предварительного напряжения бетона. Часть 2. Холоднотянутая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6935-1-2017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бетона. Часть 1. Арматура гладкая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6935-2-2017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бетона. Часть 2. Арматура периодического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7348-81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углеродистой стали для армирования предварительно напряженных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7372-79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канатная.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8240-97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Швеллеры стальные горячекатанные.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8478-81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сварные для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покрытые металлические для ручной дуговой сварки сталей и наплавки. Классификация и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9850-72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оцинкованная для сердечников 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10080-2011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железобетонных конструкций. Сварная арматура.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напрягаемая.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3. Канаты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4. Стержни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10666-2015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сверлильные. Механические и функциональные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Арматурные и закладные изделия, их сварные, вязаные и механические соединения для железобетонных конструкций.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13840-68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арматурные 1x7.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арматуры и закладных изделий железобетонных конструкций. Типы, конструкции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обыкновенного качества.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14637-2024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обыкновенного качества.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14918-2020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горячеоцинкованный.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19281-2014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повышенной прочности.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19903-2015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горячекатанный.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 пластмасс.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арматурные сварные для железобетонных конструкций и изделий.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23289-94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санитарно-техническая водосливная.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23289-2016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санитарно-техническая водосливная.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промышленная трубопроводная для экспорта.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27772-2021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для строительных стальных конструкций. Общие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арматурный для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фундаментов железобетонные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ленточных фундаментов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1536-2017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Буровые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Грунтовые анкеры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3445-2019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унифицированные железобетонные фундаментные под металлические и железобетонные опоры, изделия железобетонные подстанционные.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горячекатаные из нелегированной стали Часть 1.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10248-2-2011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горячекатаные из нелегированной стали Часть 2. Допуски на формы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холодноформованные из нелегированной стали. Часть 1.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холодноформованные из нелегированной стали. Часть 2. Допуски на формы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12063-2011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Шпунтовые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12699-2021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Вытесняющие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12794-2015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Фундаментные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ленточных фундаментов.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ленточных фундаментов.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14199-2017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сооружений. Микросваи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фундаментов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19804-2012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заводского изготовления.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19804-2021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заводского изготовления.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23972-80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для параболических лотков.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сборные под колонны сельскохозяйственных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24379.0-2012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фундаментные.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24476-80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сборные под колонны каркаса межвидового применения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 железобетонные для стен зданий промышленных и сельскохозяйственных предприятий.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 железобетонные для стен зданий промышленных и сельскохозяйственных предприятий.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32804-2014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для фундаментов, опор и земляных работ.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2. Общие требования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4. Требования к железобетонным фонарным столбам с напрягаемой и ненапрягаемой арматурой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5. Требования к стальным фонарным столбам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6. Требования к алюминиевым фонарным столбам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2. Элементы скольжения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3. Опоры эластомерные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4. Опоры катковые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5. Опоры комбинированные в обойме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6. Опоры качающиеся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7. Опоры сферические и цилиндрические ПТФЭ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8. Опоры направляющие и ограничительные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9. Защита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1337-10-2011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10. Контроль и техническое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1337-11-2011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11. Транспортирование, хранение и монтаж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Приставки железобетонные для опор линий электропередачи и связи.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2387-2013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вибрированные для опор линий электропередачи.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2617-2015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железобетонные вибрированные. Технические условия.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вибрированные с армированием канатами.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прямоугольных емкостных сооружений для водоснабжения и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3847-2023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Г-образные для водохозяйственного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17538-82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 для шахт лифтов жилых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 для шахт лифтов жилых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18979-2014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18980-2015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железобетонные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20372-2015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стропильные и подстропильные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для опор высоковольтных линий электропередачи.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конические железобетонные центрифугированные для опор высоковольтных линий электропередачи.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цилиндрические железобетонные центрифугированные для опор высоковольтных линий электропередачи.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22687.3-85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для опор высоковольтных линий электропередачи. Конструкция закладных изделий и подпятников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23444-79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кольцевого сечения для производственных зданий и инженерных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23899-79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под параболические лотки.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обвязочные железобетонные для зданий промышленных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бескрановые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крановые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27108-86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каркаса железобетонные для многоэтажных зданий с безбалочными перекрытиями.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27108-2016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каркаса железобетонные сборные для многоэтажных зданий с безбалочными перекрытиями.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28601.1-90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Панели и стойки.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Шкафы и стоечные конструкции.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Каркасы блочные и частичные вдвижные.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бетонных и железобетонных конструкций от коррозии.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детали стен и перегородки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гипсокартонные. Определение,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бетонные и железобетонные для зданий.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944-92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947-92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бетонные и железобетонные для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2475-2014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из перлитобетона и полистиролбетона.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6266-97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гипсокартонные.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гипсовые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бетонные и железобетонные для жилых и общественных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11118-2009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наружных стен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бетонные и железобетонные для жилых и общественных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13578-68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бетонные для стен подвалов.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14843-2016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стен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стеновые наружные на деревянном каркасе с утеплителем.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стеновые наружные на деревянном каркасе с утеплителем.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18162-2012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не армированные из легкого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19570-74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внутренних несущих стен, перегородок и перекрытий жилых и общественных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перекрытий жилых и общественных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21520-89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ячеистых бетонов стеновые мелкие.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24581-81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трехслойные с утеплителем из пенопласта.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24594-81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 блоки стеновые из кирпича и керамических камней.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25098-87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железобетонные для зданий промышленных и сельскохозяйственных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железобетонные для зданий промышленных и сельскохозяйственных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27563-87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гипсобетонные для зданий высотой до двух этажей.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асбестоцементные.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минеральной ваты на синтетическом связующем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трехслойные железобетонные с эффективным утеплителем.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железобетонные из керамзитобетона для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трехслойные с утеплителем из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трехслойные с металлическими облицовками и сердечником из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керамзитобетонные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51829-2008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панели и настилы перекрытий и покрытий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железобетонные для зданий с кирпичными стенами.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31.12.2024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железобетонные для зданий с кирпичными стенами.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1168-2016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Плиты многопустотные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безбалластного мостового полотна для металлических пролетных строений железнодорожных мостов.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2600-2015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предварительно напряженные железобетонные многопустотные, изготовленные методом непрерывного формования на длинных стендах.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2959-2017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плитки из искусственного камня на основе природного кварца.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Прогоны и опорные плиты железобетонные.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3776-2022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сборные железобетонные для канализационных, водопроводных и газовых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9561-2016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многопустотные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12767-94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сплошные для крупнопанельных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12767-2016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сплошные для крупнопанельных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12843-2016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Мачты и столбы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13224-2016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перекрытий ребристые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13747-2022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 для конструкций перекрытий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13015-2012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железобетонные и бетонные для строительства. Общие технические требования. Правила приемки, маркировки, транспортирования и 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13225-2011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Линейные элементы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производства сборных железобетонных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1.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2. Бетонные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3. Керамические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5. Легкие блоки для простой опалубки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17608-2017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тротуарные.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19231.0-83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трамвайных путей.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19231.1-83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трамвайных путей.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21506-2013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ребристые высотой 300 миллиметра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21509-76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железобетонные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водопропускных труб под насыпи автомобильных и железных дорог.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Лотки-водовыпуски железобетонные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24694-81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железобетонный лотковых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городских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покрытий городских дорог.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21924.2-84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с ненапрягаемой арматурой для покрытий городских дорог.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городских дорог. Арматурные и монтажно-стыковые изделия.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облицовки оросительных каналов мелиоративных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аэродромных покрытий.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для жилых зданий.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ребристые высотой 400 миллиметра для промышленных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железобетонные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многопустотные для зданий пролетом до 9 метров стендового формирования.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и специальных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253-2016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Трубопроводы, изготовленные из стальных труб,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Стальные клапаны в сборе для стальных труб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Соединения ответвлений в сборе для стальных труб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карнизные водосточные с усиленными закрепленными краями и водосточные трубы с шовными соединениями из металлических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1127-2017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нержавеющей стали. Размеры, допуски и условная масса на единицу длины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РК EN 1443-2014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РК 1971-2010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канализационных, водопроводных и газовых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2370-2013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мостовые и водопропускные трубы на автомобильных дорогах. Транспортные развязки в разных уровнях.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смотровых колодцев и дождеприемники ливнесточных колодцев.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смотровых колодцев и дождеприемники ливнесточных колодцев.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предварительно-напряженные пролетных строений мостовых сооружений для автомобильных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резиновые для муфтовых соединений асбестоцементных труб.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6482-2011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безнапорные.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8020-2016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бетонные и железобетонные для колодцев канализационных, водопроводных и газопроводных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8639-82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квадратные.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8696-74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со спиральным швом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8894-86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стеклянные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8894-2018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стеклянные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нержавеющей стали для подачи воды и водных растворов.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10498-82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особотонкостенные из коррозионностойкой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прямошовные.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10706-76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прямошовные.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12007-1-2016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газоснабжения. Трубопроводы, рассчитанные на максимальное рабочее давление до 16 бар, включительно. Часть 1. Общие функциональные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12007-2-2015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газоснабжения. Трубопроводы, рассчитанные на максимальное рабочее давление до 16 бар, включительно. Часть 2. Специальные функциональные требования для полиэтиленовых систем (рабочее давление до 10 бар,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12586.0-83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виброгидропрессованные.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12586.1-83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виброгидропрессованные.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2. Бетонные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5. Материалы для кирпичной кладки внутренних труб.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7. Стальные цилиндрические элементы, применяемые в одностенных стальных дымоходах и в стальных внутренних трубах.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14844-2016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Водопропускные трубы коробчатого 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17584-72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соединительные детали чугунные для асбестоцементных напорных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18599-2001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из полиэтилена.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20054-2016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бетонные безнапорные.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одноярусные под технологические трубопроводы.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двухъярусные под технологические трубопроводы.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для силосных сооружений элеваторов и зерноперерабатывающих предприятий.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25772-83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лестниц, балконов и крыш стальные.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лестниц, балконов, крыш, лестничных маршей и площадок.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26067.0-83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безнапорных труб прямоугольного сечения для гидротехнических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26067.1-83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безнапорных труб прямоугольного сечения для гидротехнических сооружений.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со стальным сердечником.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муфты хризотилцементные.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из термопластов и соединительные детали к ним для систем водоснабжения и отопления.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и архитектурно-строительные элементы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фасадные.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Лотки, плиты и другие элементы для теплотрассы.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8484-82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 для производственных зданий.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8717-2016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бетонные и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9818-2015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и площадки лестниц железобетонные.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двери. Воздушная проницаемость.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12210-2020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двери. Сопротивление ветровой нагрузке.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12217-2020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Усилия при открывании и закрывании. Требования и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 и ставни. Определение дополнительного термического сопротивления. Классификация изделий по воздухопроницаемости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подпорных стен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18048-80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санитарно-технические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санитарно-технические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23120-2016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маршевые, площадки и ограждения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25697-2018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балконов и лоджий железобетонные.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26601-85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балконные двери деревянные для малоэтажных жилых домов. Типы,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 для жилых, общественных и вспомогательных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12506-81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деревянные для производственных зданий. Типы,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34914-2022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для производственных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бесцветное.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натрий-кальций-силикатное. Основные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21992-83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1036-1-2018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 Зеркала из листового полированного стекла с серебряным покрытием для внутреннего использования. Часть 1. Определения,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1036-2-2018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Зеркала из листового полированного стекла с серебряным покрытием для внутреннего использования. Часть 2. Оценка соответствия, стандарт на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1279-1-2014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Стеклопакеты. Часть 1. Общие положения, отклонения размеров и правила описания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1668-2007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оконные и дверные специального подвижного состава.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1748-1-1-2016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боросиликатное.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1869-1-2008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Основные изделия из натрий-кальций-силикатного стекла. Часть 1. Определения. Общие физические и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1869-2-2008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Основные изделия из натрий-кальций-силикатного стекла. Часть 2. Флоат-стекло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узорчатое.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армированное.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8325-93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крученые комплексные.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8325-2015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крученые комплексные.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9272-2017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стеклянные пустотелые.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9784-75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светотехническое листовое.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10667-90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листовое.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11485-3-2016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моллированное. Закаленное и многослойное стекло.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13521-68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оконные пассажирских вагонов, электропоездов и дизель-поездов. Основные размеры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щелочноземельное силикатное.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15683-1-2017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17139-2000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Ровинги.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17622-72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техническое.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изоляционные из стекла для линейных подвесных и штыревых изоляторов.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19170-2001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Ткань конструкционного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22160-76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Купола из органического стекла двухслойные.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24866-2014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клееные.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 низкоэмиссионным твердым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многослойное.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 низкоэмиссионным мягким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32650-2014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Нити. Типы и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листовое, окрашенное в массе.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Характеристики.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из пеностекла теплоизоляционные для зданий и сооружений. Классификация.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 эмалированное (стемалит).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33949-2016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пеностекла теплоизоляционные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34337-2017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Маты. Общие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34338-2017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рубленые. Общие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 лущеный.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 лущеный.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316-2012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Определение, классификация и маркировка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Классы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соединения в строительных лесоматериалах. Требования к эксплуатационным характеристиками минимальные требования к 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475- 2016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деревянные и комбинированные.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616-83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рудничные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2. Требования к твердым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3. Требования к полутвердым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4. Требования к мягким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5. Требования к плитам, изготовленным по сухому методу (MDF)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штучный.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862.1-2020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штучный.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мозаичный.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Доски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Доски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Щиты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Щиты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943-92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деревянные.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балконные двери деревянные.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перекрытий деревянные для малоэтажных домов.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1875-2009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анкерные для фасадных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1954-2017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керамогранитные.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2150-2011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Клееная древесина из пакета досок.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лиственных пород.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Юрта.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3916.2-2018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общего назначения с наружными слоями из шпона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4598-86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4598-2018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мокрого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4981-87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5088-2005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Замки, защелки, механизмы цилиндровые.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5090-86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скобяные запирающие для деревянных окон и дверей. Типы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5090-2016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скобяные для деревянных окон и дверей. Типы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6810-2002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8242-88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профильные из древесины и древесных материалов для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8486-86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8673-93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фанерные.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8673-2018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фанерные.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8904-2014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твердые с лакокрасочным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11047-90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деревянные для малоэтажных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11214-2003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 листовым остеклением.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11368-89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древесные прессовочные.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11539-83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бакелизированная.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бакелизированная.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12871-2015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Технические характеристики и требования к несущим плитам для пола, стен 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12872-2016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Руководство по использованию несущих плит для пола, стен 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13715-78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столярные.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13810-1-2016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Полы с воздушной прослойкой. Часть 1. Эксплуатационные характеристики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 строительный. Столбы деревянные для воздушных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14545-2017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Соединительные элементы.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14614-79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декоративная.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14755-2016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экструзионные.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16893-2-2012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Плиты древесностружечные. Часть 2.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клееная массивная. Общие требования к зубчатым клеевым соединениям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Общие требования к зубчатым клеевым соединениям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 несущие.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21178-2006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клееные.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22297-76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рудничные хвойных пород (пропсы),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22298-76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пиловочные хвойных пород,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пиловочные лиственных пород,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разборно-переставная мелкощитовая инвентарная для возведения монолитных бетонных и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23478-79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возведения монолитных бетонных и железобетонных конструкций.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24404-80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древесины и древесных материалов. Покрытия лакокрасочные. Классификация и обозначения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24699-2002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со стеклами и стеклопакетами.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24700-99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со стеклопакетами.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дорожных знаков.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26816-86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цементно-стружечные.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цементно-стружечные.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27321-2018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стоечные приставные для строительно-монтажных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27321-2023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стоечные приставные для строительно-монтажных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покрытий пола деревянные однослойные.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мостовые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30734-2000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мансардные.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мансардные.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поворотные, откидные, поворотно-откидные, раздвижные для оконных и балконных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открывания оконных и балконных блоков (Фурнитура).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30834-2002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Обои. Определения и графические символы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и детали деревянные клееные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для столбов пропитанные.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строительная с наружными слоями из склеенного на ус шпона.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декоративные для стен на основе древесно-волокнистых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32297-2021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декоративные для стен на основе древесноволокнистых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 напольные покрытия на основе древесноволокнистых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сухого способа производства,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многослойный клееный из шпона.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Определение, классификация и условные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34329-2017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52078-2008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Полимеры, пластические массы, химические волокна и каучуки, применяемые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4.224-83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показателей качества продукции. Строительство. Материалы и изделия полимерные строительные герметизирующие и уплотняющие. Номенклатура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3-1. Технические требования для характерных нагрузок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7. Требования к фонарным столбам из полимерных композитных материалов, армированных волокном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карнизные водосточные и фитинги изготовленные из непластифицированного поливинилхлорида (PVC-U). Определения, требования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 армированные стекловолокном на основе полиэфирных смол.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 армированные стекловолокном на основе полиэфирных смол. Соединительные детали.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1223-2019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полимерасфальтобетонные дорожные, аэродромные и полимерасфальтобетон.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со структурированной стенкой для отвода сточных вод (низкой и высокой температур) внутри зданий. Не пластифицированный поливинилхлорид (PVC-U). Часть 1. Технические требования к трубам и их системам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грунтовых и сточных вод (низкой и высокой температуры) внутри зданий. Акрилонитрил-бутадиен-стирол (ABS).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1519-1-2015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Полиэтилен (PE).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Стены в грунте.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 Полиэтилен.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Полиэтилен. Часть 4. Клапаны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(PE). Часть 5. Пригодность для целей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1565-1-2015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Стироловые сополимерные смеси (SAN+PVC).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1566-1-2015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Хлорированный поливинилхлорид (PVC-C).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1796-2018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водоснабжения, работающая под давлением и без давления. Трубы пластиковые армированные стекловолокном (GRP) на основе ненасыщенной полиэфирной смолы (UP) с усиленным внутренним слоем (GREY)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Определение стойкости к озону. Пластмассовые и эластомерные листы для гидроизоляции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многослойные для систем водоснабжения и отопления.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стеклопластиковые и фитинги.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соединительные сварные из полиэтилена для напорных трубопроводов.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стеклопластика формованные.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химически стойкого полимербетона.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полимерные строительного назначения.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2564-2018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спецификации для клеев-растворителей для поливинилхлоридных (PVC) пластиковых труб и фитингов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горячего и холодного водоснабжения. Полиэтиллен повышенной термостойкости (PE-RT).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полимербетонные для смотровых колодцев сетей водоснабжения, водоотведения, газоснабжения и кабельных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полистиролбетонные.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пенополистирольные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2665-2018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спецификации для поливинилхлоридных (PVC) канализационных и вентиляционных пластиковых труб и фитингов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комбинированный на основе полимерных пленок.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Плинтусы и уголки из полистирола.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Георешетки полимерные ячеистые.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плоские геосетки и георешетки для армирования и стабилизации.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3149-2018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хризотилцементные фасадные.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полипропилена гофрированные с двухслойной стенкой для подземных безнапорных сетей водоотведения.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3371-2019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ориентированного непластифицированного поливинилхлорида для водоснабжения.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3744-2021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фильтрующие зернистые.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3840-2023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Мембраны рулонные гидроизоляционные битумные и битумно-полимерные.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полиэтиленовые и фитинги для водоснабжения.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4427-2-2014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полиэтиленовые и фитинги для водоснабжения.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4437-1-2014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(РЕ).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4437-2-2014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(РЕ).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7251-77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тканой и нетканой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7251-2016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тканой и нетканой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8770-2014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систем отвода почвенных и сточных вод (при низкой и высокой температурах), расположенных внутри зданий. Полиэтилен (РЕ)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8772-2014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пластмассовых трубопроводов для безнапорных подземных дренажных и канализационных систем. Полиэтилен (РЕ)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9128-2013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дорожные, полимерасфальтобетонные, асфальтобетон, полимерасфальтбетон для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9639-71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непластифицированного поливинилхлорида (винипласт листовой).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10174-90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пенополиуретановые для окон и дверей.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10639-2010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из пластмассы для водоснабжения, находящиеся под давлением и безнапорные. Системы из термореактивных стеклопластиков (GRP) на основе ненасыщенной полиэфирной (UP) смолы.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трубопроводные системы для водоснабжения, дренажа и откачки сточных вод под давлением. Полиэтилен.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12201-3-2019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трубопроводные системы для водоснабжения, дренажа и откачки сточных вод под давлением. Полиэтилен.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12220-2018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Воздуховоды. Размеры круглых фланцев для общей вентиляции.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1. Неметаллические плоские прокладки с вкладышами или без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2. Спиральные прокладки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обозначением класса. Часть 3. Неметаллические прокладки с оболочкой из политетрафторэтилена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4. Металлические гофрированные плоские или желобчатые прокладки без наполнителя и с наполнителем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5. Металлические кольцевые прокладки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13448-82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вентиляционные пластмассовые.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13984-2018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Полотна полимерные и эластомерные пароизоляционные. Определения и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14364-2018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канализационной сети, работающих под давлением и без давления. Системы из термореактивного пластика, армированного стекловолокном (GRP) на основе ненасыщенной полиэфирной смолы (UP) с усиленным внутренним слоем (GREY). Спецификации труб, фитингов и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14889-1-2017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Фибры для бетона. Часть 1. Стальные фибры. Определения, технические условия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14889-2-2017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Фибры для бетона. Часть 2. Полимерные фибры. Определения, технические условия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14932-2017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Пластмасса. Эластичная термопластичная пленка для упаковки.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15590-2-2007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газовая промышленность. Индукционные отводы, фитинги и фланцы для трубопроводных систем транспортировки. Часть 2.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15875-2-2018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трубопроводные пластиковые для горячего и холодного водоснабжения. Сшитый полиэтилен (PE-Х).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15875-3-2018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трубопроводные из пластмасс для горячего и холодного водоснабжения. Сшитый полиэтилен (РE-X).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17241-2016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для покрытия полов.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17675-87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электроизоляционные гибкие.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теплозвукоизолирующей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теплозвукоизолирующей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19111-2001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погонажные профильные поливинилхлоридные для внутренней отделки.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полиэтилена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30299-95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стеклопластиковые. Укрытия антенных устройств радиопрозрачные.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стеклопластиковые. Укрытия антенных устройств радиопрозрачные. Панели.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строительные полимерные клеящие латексные.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30670-2018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полиэтиленовые стальных труб и фитингов.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поливинилхлоридные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поливинилхлоридных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балконные из поливинилхлоридных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30778-2001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из эластомерных материалов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из поливинилхлоридных профилей.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из поливинилхлоридных профилей.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дренажной и канализационной сети, работающая под давлением и без давления. Системы из термореактивного стеклопластика на основе ненасыщенной полиэфирной смолы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водоснабжения, работающая под давлением и без давления. Системы из термореактивного стеклопластика на основе ненасыщенной полиэфирной смолы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непластифицированного поливинилхлорида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непластифицированного поливинилхлорида для систем наружной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полипропилена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 штапельные для армирования строительных материалов и конструкций.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50838-2011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полиэтилена для газопроводов.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стальные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свинцовые.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пола однослойные и многослойные.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углеродистая обыкновенного качества.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латунные.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трубчатые из стальных лент для напрягаемых арматурных элементов. Терминология, требования и контроль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сортовой и фасонный из стали углеродистой обыкновенного качества.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замочные и скобяные.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нефтеперерабатывающей и нефтехимической промышленности.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нефтеперерабатывающей и нефтехимической промышленности.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круглого сечения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631-75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 высаженными концами и муфты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насосно-компрессорные и муфты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783-2011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Номенклатура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подшипниковые.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898-1-2012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деталей из углеродистой и легированной стали. Часть 1. Болты, винты и штифты с установленным классом прочности. Крупная и мелкая резьба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Металлопродукция из нелегированных конструкционных качественных и специальных сталей.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1. Требования к оценке соответствия элементов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2. Технические требования к стальным конструкциям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3. Технические требования к алюминиевым конструкциям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1092-1-2018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Круглые фланцы для труб, клапанов, фитингов и арматуры с обозначением PN. Часть 1. Стальные фланцы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1215-79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Отливки из ковкого чугуна.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 шестигранной головкой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закладные и изолирующие для стоек железобетонных опор контактной сети железных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1811-97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систем канализации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систем канализации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авиационные.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металлические. Лестницы пожарные наружные стационарные и ограждения кровли.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мобильные (инвентарные) контейнерного и сборно-разборного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 смотровых колодцев и дождеприемник ливнесточных колодцев из композитных материалов.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стальных тонкостенных конструкций для стен, перекрытий и покрытий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2585-2014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стальная сварная равнополочная.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с алюмоцинковым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оцинкованные холодногнутые C-, U-образные. Технические услови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капиллярные.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2633 -2015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Термоусаживающаяся манжета для низкотемпературной изоляции сварных стыков трубопроводов.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2939-2016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Неразъемное соединение "полиэтилен-сталь".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двойной свивки трехграннопрядный конструкции 6х30(6+12+12)+1 о.с.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3119-2017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горячекатанный для производства спиральношовных труб для трубопроводов тепловых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3120-2017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горячекатанный для производства труб для нефтепроводов и газопроводов.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арматурный винтового профиля для изготовления анкерного крепления горных выработок.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доборные металлические.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3262-75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водогазопроводные.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1. Болты, винты и заклепки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2. Гайки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3. Установочные винты и аналогичные крепежные детали, не подвергаемые действию растягивающего напряжения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4759-1-2010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крепежные. Допуски. Часть 1. Болты, винты, шпильки и гайки. Классы точности А,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4759-3-2018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Допуски для крепежных деталей. Часть 3. Шайбы для болтов, винтов и гаек - классов точности А, С и 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5005-82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холоднодеформированные для карданных валов.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5172-63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Газгольдеры стальные постоянного объема, цилиндрические. Параметры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5520-2017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из нелегированной и легированной стали для котлов и сосудов, работающих под давлением.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5654-76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 для судостроения.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5890-78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труб штуцерно-торцовые.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5950-2000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полосы и мотки из инструментальной легированной стали.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6111-52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Резьба коническая дюймовая с углом профиля 60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6856-54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специальных профилей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6942-98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канализационные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Отрезки труб из предварительно отформованного синтетического минерального волокна со связующим.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бурильные ниппельного соединения для геологоразведочного бурения.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8642-68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овальные.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8644-68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плоскоовальные.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8645-68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прямоугольные.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8732-78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8733-74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 и теплодеформированные.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8944-75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Соединительные части из ковкого чугуна с цилиндрической резьбой для трубопроводов.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8965-75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соединительные стальные с цилиндрической резьбой для трубопроводов Р=1,6 МПa.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8966-75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соединительные стальные с цилиндрической резьбой для трубопроводов Р=1,6 МПa. Муфты прямые.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8992-2015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крепежные. Общие требования для болтов, винтов, шпилек и гаек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9399-81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стальные резьбовые на Ру 20-100 МПа (200-1000 кгс/см2).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9567-75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прецизионные.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9583-75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напорные, изготовленные методами центробежного и полунепрерывного литья.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горячедеформированные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холодно- и теплодеформированные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коррозионно-стойких высоколегированных сталей.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стальные. Общие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горячекатаные двутавровые с наклонными полками.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1. Общие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2. Технические условия поставки нелегированных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3. Технические условия поставки нормализованных/нормализованных прокатанных свариваемых мелкозернистых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4. Технические условия поставки термомеханических прокатанных свариваемых мелкозернистых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5. Технические условия поставки конструкционных сталей повышенной устойчивости к атмосферной коррозии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6. Технические условия поставки плоских изделий из конструкционных сталей повышенной прочности с высоким пределом текучести в состоянии после закалки и отпуска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10034-2012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двутаврового сечения обычные и широкополочные из конструкционной стали. Допуски формы и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тавровая равнобокая горячекатаная с закругленными кромками и переходами. Размеры и допуски формы и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10056-1-2018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равнополочные и неравнополочные из конструкционной стали. Часть 1.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равнополочные и неравнополочные из конструкционной стали. Часть 2. Допуски по форме и размерам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плоского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квадратного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10060-2015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круглого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10061-2015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шестигранного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холоднокатаные стальные. Технические условия поставки. Допуски размеров и поперечного 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10210-2-2017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конструкционные полые горячеформованные из нелегированных и мелкозернистых сталей. Часть 2. Допуски, размеры и характеристики сечений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2. Трубы из нелегированной и легированной стали с установленными свойствами для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3. Трубы из легированной мелкозернистой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Бесшовные стальные трубы для работы под давлением. Технические условия поставки. Часть 4. Трубы из нелегированной и легированной стали со специальными свойствами для низкой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5. Трубы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10217-1-2015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2. Трубы из нелегированной и легированной стали, полученные электросваркой, с установленными свойствами для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3. Трубы из легированной мелкозернистой конструкционной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4. Трубы электросварные из нелегированной стали, полученные электросваркой, с установленными свойствами для пониженной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 Технические условия поставки. Часть 5. Трубы из нелегированной и легированной стали, полученные дуговой сваркой под флюсом, с установленными свойствами при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6. Трубы из нелегированной стали, полученные дуговой сваркой под флюсом с установленными свойствами для низкой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7. Трубы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и бесшовные. Размеры и массы на единицу длины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качества поверхности горячекатаного сортового проката и катанки.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10238-2015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конструкционных сталей, подвергаемые автоматической пескоструйной очистке и грунтовке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10245-4-2019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Стальная проволока и изделия из проволоки. Органические покрытия на стальной проволоке. Часть 4. Проволока с полиэфирным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10245-5-2019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Стальная проволока и изделия из проволоки. Органические покрытия на стальной проволоке. Часть 5. Проволока с полиамидным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10253-2-2015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труб со стыковой сваркой. Часть 2. Нелегированные и легированные ферритовые стали, требующие особую проверку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10290-2018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стальные и фитинги для подводных и береговых трубопроводов. Наружные полиуретановые и модифицированы полиуретановые покрытия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стальные для береговых и морских трубопроводов. Внутреннее покрытие для снижения трения при транспортировке некоррозивных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10279-2016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Швеллеры стальные горячекатаные. Допуски формы, размеров и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10505-76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закрытые подъемные.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10509-2017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 фасонным буртиком под шестигранной головкой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стальные, чугунные и соединительные детали к ним. Приемка, маркировка, упаковка,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высокого давления.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11068-81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электросварные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11371-78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медные и латунные тонкостенные.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11960-2009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нефтяная и газовая. Стальные трубы, используемые в скважинах как обсадные или насосно-компрессорные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12068-2014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катодная. Наружные органические оболочки для защиты от коррозии стальных трубопроводов, проложенных под землей и в воде, в соединении с катодной защитой от коррозии. Рулоны и уплотняющие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12237-2018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Воздуховоды. Утечка воздуха и прочность круглых воздуховодов из листового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тонкостенные из никеля и никелевых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13663-86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профильные.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13726-97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13726-2023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13781.0-86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для силовых кабелей на напряжение до 35 киловольт включительно.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14688-2-2017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изыскания и исследования. Идентификация и классификация почв. Часть 2. Принципы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15040-2016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бескислородной меди.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15481-2017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сверлящие с крестовой тарельчатой головкой с самонарезающей резьбой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15979-2017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выступающей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потайной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15976-2017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закрытым концом, разрывающимся вытяжным сердечником и выступающей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выступающей головкой. Аустенитная нержавеющая сталь/аустенитная нержавеющая сталь (A2/A2)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потайной головкой. Аустенитная нержавеющая сталь/аустенитная нержавеющая сталь (A2/ A2)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16037-80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стальных трубопроводов. Основные типы, конструктивные элементы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16162-2015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стальной листовой холодный непрерывный. Допуски на размеры и форму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16523-97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качественной и обыкновенного качества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17019-78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крепления трубопроводов и кабелей.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стальные горизонтальные для нефтепродуктов.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стальные горизонтальные для нефтепродуктов.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17066-94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стали повышенной прочности.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17217-79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медно-никелевого сплава марки МНЖ5-1.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медно-никелевого сплава марки МНЖ5-1.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17375-2001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Отводы крутоизогнутые типа 3D (R=1,5 DN).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17376-2001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Тройники.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Заглушки эллиптические.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18475-82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18482-2018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прессованные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19277-2016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 для маслопроводов и топливопроводов.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19441-74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прессованные из магниевых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20295-85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магистральных газонефтепроводов.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20783-81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металлические для электропроводок. Общие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21562-76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с утеплителем из пенопласта.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21631-76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21631-2023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21646-2003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для теплообменных аппаратов.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21729-76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конструкционные холоднодеформированные и теплодеформированные из углеродистых и легированных сталей.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21945-76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горячекатаные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горячекатаные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22130-86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стальных трубопроводов. Опоры подвижные и подвески.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22130-2018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стальных трубопроводов. Опоры подвижные и подвески.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22306-2010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цементные, армированные волокном, соединения и фитинги для систем гравитации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биметаллические бесшовные для судостроения.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22790-89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Сборочные единицы и детали трубопроводов на Ру свыше 10 до 100 Мегапаскаля (свыше 100 до 1000 кгс/см2).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22818-83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Сборочные единицы и детали трубопроводов. Колена с углом 90 градусов и опорой на Ру свыше 10 до 100 МПа (св. 100 до 1000 кгс/см кв.).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22897-86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22897-2023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23118-2019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23486-79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трехслойные стеновые с утеплителем из пенополиуретана.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23697-79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прямошовные из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23786-79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из алюминиевых сплавов.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из коррозионно-стойкой стали для энергомашиностроения.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24045-2016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листовые гнутые с трапециевидными гофрами для строительства.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24301-93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трубы бронзовые и латунные литые.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24524-80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стальные двухслойных покрытий зданий с утеплителем из пенополиуретана.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24839-2012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стальные. Расположение отверстий в прокатных профилях. Размеры.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титана и титановых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титана и сплава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Стропы грузовые канатные для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гнутые замкнутые сварные квадратные и прямоугольные.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26429-85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путей подвесного транспорта.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путей подвесного транспорта.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Заклепка трубчатая для односторонней клепки тонколистовых строительных металлоконструкций.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Заклепка трубчатая для односторонней клепки тонколистовых строительных металлоконструкций.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27857-88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дождевальных установок. Основные параметры, размеры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29121-91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углеродистая для лифтовых канатов.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гнутые замкнутые сварные квадратные и прямоугольные для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рулонный с защитно-декоративным лакокрасочным покрытием для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углеродистых и легированных сталей со специальными свойствами.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30564-98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горячедеформированные из углеродистых и легированных сталей со специальными свойствами.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изделия стальные с тепловой изоляцией из пенополиуретана с защитной оболочкой.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30753-2001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Отводы крутоизогнутые типа 2D (R=DN).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из меди и медных сплавов для соединения медных труб способом прессования.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круглого сечения для воды и газа.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безшовные и сварные холоднодеформированные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33259-2015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арматуры, соединительных частей и трубопроводов на номинальное давление до PN 250. Конструкция, размеры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50278-2010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 приваренными замками.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51245-2005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стальные универсальные.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2.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3. Допуски формы и размеров для горячего проката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4. Допуски формы и размеров для холодного проката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Холоднотянутые прутки и трубы.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экструдированные.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экструдированные. Часть 2.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прессованные. Часть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сплавы алюминиевые. Прутки, трубы и профили экструдированные. Часть 7. Трубы бесшовные, допуски размеров и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2. Механические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3. Допуски размеров и формы для круглых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4. Допуски размеров и формы для квадратных, прямоугольных и профилированных труб.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3487-2019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алюминия.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3623-2020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стальные панельные отопительные РСПО.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алюминия и алюминиевых сплавов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11447-80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Шпильки упорные на Ру свыше 10 до 100 МПа (свыше 100 до 1000 кгс/см2).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12020-2-2016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Экструдированные прецизионные профили из сплавов ENAW-6060 и ENAW-6063. Часть 2. Допуски по размерам и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15088-2012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Строительные изделия для строительных работ.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прессованные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алюминиевых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алюминиевых сплавов для ограждающих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алюминиевых сплавов для ограждающих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из алюминиевых сплавов.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из алюминиевых сплавов.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холодногнутые из алюминия и алюминиевых сплавов для ограждающих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холодногнутые из алюминия и алюминиевых сплавов для ограждающих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деревоалюминиевые.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введения в действие ГОСТ 31311-2022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по стандартизации, содержащих правила и методы исследований (испытаний) и измерений, в том числе правила отбора образцов, для применения и исполнения требований Технического регламента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основе органических вяжущих для дорожного и аэродромного строительства.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1925-2018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коэффициента капиллярного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1926-2018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 природный. Методы испытаний. Определение стойкости при сжатии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8269.0-97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12371-2016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стойкости замораживанию/ оттаиванию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прочности на изгиб под сосредоточенной нагрузкой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12407-2016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Петрографические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12801-98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основе органических вяжущих для дорожного и аэродромного строительства.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31426-2010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горные рыхлые для производства песка, гравия и щебня для строительных работ.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известь, гипс и местные вяжущие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2. Химический анализ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Часть 5. Определение гидравлической активности пуццолановых цементов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Часть 6. Определение тонкости помола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7. Метод отбора и подготовки проб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Часть 9. Определение теплоты гидратации полуадиабатическим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196-10–2018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10. Определение содержания водорастворимого хрома (VI) в цементе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Часть 2. Оценка и проверка постоянства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испытаний.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тонкости помола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нормальной густоты, сроков схватывания и равномерности изменения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предела прочности при изгибе 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 определения водоотделения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413-2-2016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кладочных растворов. Часть 2.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459-3-2018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Часть 3.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Определение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Порядок подтверждения соответствия цементов и клинкера портландцементного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3730-2021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содержания минеральных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5382-2019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и материалы цементного производства. Методы 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9597-2011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испытания цемента. Определение нормальной густоты, времени схватывания и равномерности изменения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содержания органического углерода в известняке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14216-2017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Состав, технические требования и критерии соответствия специальным цементам с низкой теплотой гидратации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23789-2018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25983-83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хризотиловый. Правила приемки и методы отбора и подготовки проб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25984.1-83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хризотиловый. Методы определения фракционного состава и массовой доли 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29581-2-2017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Часть 2. Химический анализ рентгенофлуоресцентным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Определение теплоты гидратации. Часть 1. Метод растворения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Определение теплоты гидратации. Часть 2. Полуадиабатический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30744-2001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испытаний с использованием полифракционного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цементном вяжущем.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гипсовом вяжущем.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тампонажные.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растворы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390-2008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фиброцемента. Методы отбора проб и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445-2016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строительный жидкий для напрягаемой арматуры.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 для бетона. Часть 2.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Зола-уноса. Методы испытаний. Часть 1. Определение содержания свободного оксида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Зола-уноса. Методы испытаний. Часть 2. Определение крупности методом мокрого рассева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смесей. Методы испытаний. Часть 2. Определение сроков схватывания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4. Определение водоотделения на поверхности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смесей. Методы испытаний. Часть 5. Определение капиллярной абсорбции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6. Инфракрасный спектральный анализ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480-8-2018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Методы испытаний. Часть 8. Определение содержания массовой доли сухого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480-10-2018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Методы испытаний. Часть 10. Определение содержания растворимых в воде хлоридов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11. Определение параметров пористости в затвердевшем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678-2015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плотности в сухом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679-2015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прочности на сжатие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680-2015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усадки при высыхании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общих свойств заполнителей. Часть 1. Методы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основных характеристик заполнителей. Часть 2. Методы сокращения лабораторных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основных характеристик заполнителей. Часть 5. Общее оборудование и поверка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основных свойств заполнителей. Часть 6. Определение повторяемости и воспроизводимости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геометрических характеристик заполнителей. Часть 1. Определение гранулометрического состава. Метод просеивания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2. Определение гранулометрического состава, контрольные сита, номинальный размер отверстий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3. Определение формы зерен. Коэффициент лещадности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4. Определение формы зерен. Показатель формы зерен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5. Определение доли дробленых зерен в крупных гранулометрических фракциях горных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6. Оценка свойств поверхности определение коэффициента расхода заполнителей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7. Определения содержания раковин в крупных заполнителях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8. Определение содержания мелких фракций. Определение эквивалента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9. Определение содержания мелких фракций. Испытание с применением метиленового синего.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10. Определение содержания мелких фракций. Гранулометрический состав (метод просеивания с помощью воздушной струи)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11. Классификация и определение содержания компонентов в повторно используемом крупном заполнителе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прочности сцепления при испытании на продавливание арматурных стержней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арматуры в ячеистом бетоне автоклавного твердения и бетона на легких заполнителях с открытой структурой. Методы испытаний для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Определение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на легких заполнителях с открытой структурой. Определение плотности в сухом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1. Определение гранулометрического состава (путем ситового анализа)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2. Отбор объединенных проб строительных растворов и изготовление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3. Определение консистенции свежеприготовленного строительного раствора (с помощью встряхивающего столика)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6. Определение объемной плотности растворной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7. Определение содержания воздуха в свежеприготовленном строительном растворе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9. Определение жизнеспособности и времени корректировки для свежеприготовленного строительного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10. Определение средней плотности сухого затвердевшего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11. Определение прочности затвердевшего раствора при изгибе 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12. Определение прочности сцепления затвердевших растворов для нанесения внутреннего и наружного слоев штукатурки на 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17. Определение содержания водорастворимых хлоридов в свежеприготовленном растворе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18. Определение коэффициента водопоглощения в результате каппилярного действия затвердевшего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19. Определение паропроницаемости затвердевшего штукатурного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21. Определение совместимости однослойных строительных растворов для нанесения обрызга с основанием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1097-1-2022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1. Определение устойчивости к истиранию (микро-Деваль)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свойств заполнителей. Часть 2. Метод определения сопротивления дроблению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характеристик заполнителей. Часть 3. Определение насыпной плотности и пустотности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4. Определение пустотности сухого уплотненного заполнителя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5. Определение влажности методом высушивания в сушильном шкафу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свойств заполнителей. Часть 6. Определение плотности зерен и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7. Определение плотности частиц наполнителя. Метод пикнометра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8. Определение показателя полируемости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испытаний механических и физических свойств заполнителей. Часть 9. Определение устойчивости к истиранию в результате воздействий шин с шипами против скольжения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10. Определение высоты капиллярного подъема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предела прочности на растяжение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статического модуля упругости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Газобетон автоклавный. Определение содержания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с обнаженным заполнителем. Определение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деформации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Испытание для определения рабочих характеристик при поперечной нагрузке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1. Определение устойчивости к попеременному замораживанию и оттаиванию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2. Испытание воздействием сульфата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3. Испытание кипячением базальта с признаком "Солнечный ожог"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4. Определение усадки при высыхании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5. Определение термостойкости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6. Определение стойкости к замораживанию и оттаиванию в растворе соли (NaCl)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сборные армированные из бетона на легких заполнителях с открытой структурой с рабочей и монтажной арматурой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с обнаженным заполнителем. Определение прочности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1542-2018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Измерение прочности сцепления на отрыв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сопротивления сдвигу соединений сварных арматурных сеток, каркасов для сборных элементов из ячеистого бетона автоклавного твердения или бетона на легких заполнителях с открытой структурой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ненагруженные элементы из ячеистого бетона автоклавного твердения. Определение напряжений в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бетона на легких заполнителях с открытой структурой. Определение прочности на срез в плоскости соединений между сборными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Испытание для определения рабочих характеристик преимущественно под вертикальной нагрузкой (вертикальные элементы)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прочности на срез при усилиях вне плоскости соединений сборных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с открытой структурой. Определение прочности на срез между различными слоями многослойных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3. Подготовка элюатов путем выщелачивания заполнителей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4. Определение чувствительности наполнителей к воде для битумных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1744-5-2023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5. Определение кислоторастворимых хлоридных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6. Определение влияния экстрагированного раствора вторично используемого заполнителя на время начала схватывания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1766-2019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Эталонные бетонные основания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1770-2019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коэффициента теплового расширения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1877-1-2019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Реакционные группы эпоксидных смол. Часть 1. Определение эпоксидного эквивалента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1877-2-2018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испытания. Реакционные группы эпоксидных смол. Часть 2. Определение аминных групп с помощью общего щелочного числа.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Подготовка и выдержка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4. Прочность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5. Характеристики затвердевшего бетона иные кроме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6. Отбор образцов, подготовка и испытания железобетонных каркасов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7. Неразрушающие испытания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Смеси бетонные свежеуложенные.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 свежеуложенные. Отбор проб (образцов)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2197-1-2012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 для бетона. Часть 1. Определение,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4030-2-2016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агрессивности воды, почвы и газов к бетону. Часть 2. Отбор и анализ проб воды 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5802-86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5802-2024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6782-2007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бетона. Определение насыпной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6783-2007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бетона. Определение насыпной плотности и водопоглощения. Метод гидростатического равновесия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6784-2007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Определение статического модуля упругости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7033-2007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тонкие и крупные для бетона. Определение насыпной плотности и водопоглощения. Метод с использованием пикнометра.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9758-2012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неорганические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прочности по контрольным образцам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12189-2019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времени открытой выдержки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12192-1-2019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Гранулометрический анализ. Часть 1. Метод испытания сухих компонентов предварительно смешанной строительной растворной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12192-2-2019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Гранулометрический анализ. Часть 2. Метод для наполнителей полимерных связующих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12269-1-2015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сцепления с арматурной сталью испытанием балок. Часть 1. Кратковременное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12269-2-2015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сцепления с арматурной сталью испытанием балок. Часть 2. Длительное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1. Отбор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2. Определение осадки конуса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3. Метод Вебе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4. Степень уплотняемости.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5. Испытание на расплыв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6. Плотность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7. Содержание воздуха. Методы определение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12350-8-2023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8. Самоуплотняющийся бетон. Испытание на расплыв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9. Самоуплотняющийся бетон. Испытание V-образной воронкой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10. Самоуплотняющийся бетон. Испытание L-образной коробкой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11. Самоуплотняющийся бетон. Испытание расслоением на сите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12. Самоуплотняющийся бетон. Испытание J-образным кольцом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1. Форма, размеры и другие требования к испытываемым образцам и формам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2. Изготовление и выдерживание образцов для испытания на прочность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3. Прочность на сжатие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4. Прочность на сжатие. Технические условия на испытательные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5. Прочность при изгибе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6. Прочность на растяжение при раскалывании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7. Плотность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8. Определение глубины проникновения воды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12390-9-2022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9. Стойкость к замораживанию-оттаиванию с противобледенительными солями. Шелушение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10. Определение стойкости бетона к карбонизации при атмосферном уровне содержания углекислого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твердый бетон. Часть 11. Определение хлоридовостойкости бетона, однонаправленная диффузия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1. Образец бетона, вырезаемый из толщи конструкции. Отбор образцов, исследование и испытание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2. Неразрушающий контроль. Определение величины отскока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3. Определение усилия отрыва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бетона в конструкциях. Часть 4. Определение скорости распространения ультразвукового импульса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1. Определение линейной усадки полимеров и систем защиты поверхностей (SPS)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защиты и ремонта бетонных конструкций. Методы испытаний. Часть 2. Усадка полимерных связующих, вводимых в трещины: объемная усадка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3. Определение ранней линейной усадки структурных связывающих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4. Определение усадки и расширения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Общие требования к методам определения плотности, влажности, водопоглощения, пористости и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показателей пористости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12852.0-77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Общие требования к методам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Общие требования к методам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12852.5-77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коэффициента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коэффициента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Визуальный контроль. Общие принципы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истираемости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13087-2018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истираемости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13383-2-2022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гидротехнического строительства. Часть 2.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13395-3-2019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удобоукладываемости. Часть 3. Испытание бетона для ремонта на текучесть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воздействие на бетон. Определение содержания агрессивных компонентов двуокиси углерода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1. Цикл замораживания и оттаивания с погружением в антиобледенительную 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2. Цикл дождя с громом (тепловой удар)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3. Тепловой цикл без воздействия антиобледенительной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4. Сухой тепловой 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5. Стойкость к температурному удару.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13791- 2023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прочности на сжатие конструкций на месте и предварительно выполненных бетонных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14488-7-2017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торкрет-бетона. Часть 7. Содержание фибры в бетоне, армированном фиброй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14721-2017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металлофибробетонона. Измерение содурджания фибря в бетонной смеси и затредевшем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15057-2018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Фиброцементные профилированные листы. Метод испытания на ударопрочность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15177-2022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определение стойкости бетона к переменному воздействию замораживания и оттаивания. Внутреннее повреждение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15361-2015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влияния антикоррозионных покрытий на способности анкеровки поперечными анкерными стержнями в сборных железобетонных элементах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16502-2023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для определения степени кислотности почвы по Бауманну-Галли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Радиоизотопный метод определения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Правила контроля и оценки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21718-84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Диэлькометрический метод измерения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Определение прочности механическими методами неразрушающего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22783-77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ускоренного определения прочности на сжатие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Бетоны. Методы прогнозирования прочности на сжатие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бетонов и строительных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24316-80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тепловыделения при твердении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24316-2022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тепловыделения при твердении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24452-80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призменной прочности, модуля упругости и коэффициента Пуассона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24452-2023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призменной прочности, модуля упругости и коэффициента Пуассона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деформаций усадки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деформаций усадки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испытаний на выносливость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24545-2021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испытаний на выносливость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25881-83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химические стойкие.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26134-84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26134-2016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 и ячеистые. Правила контроля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 и ячеистые. Правила контроля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Бетоны. Общие требования к проведению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прочности по образцам, отобранным из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29167-91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характеристики трещиностойкости (вязкости разрушения) при статическом нагружении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29167-2021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характеристики трещиностойкости (вязкости разрушения) при статическом нагружении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30459-2008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бетонов и строительных растворов. Определение и оценка 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высокопрочные тяжелые и мелкозернистые для монолитных конструкций. Правила контроля и оценки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C173/C173M-2014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методика определения содержания воздуха в свежеприготовленной бетонной смеси объемным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кладочные стеновые, облицовочные и отделочные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771-4-2011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4. Блоки строительные из автоклавного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1. Определение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2. Определение процентного содержания пустот в элементах каменной кладки (по отпечатку на бумаге)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3. Определение объема без пустот и процентного содержания пустот в керамических элементах каменной кладки методом гидростатического взвешивания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4. Определение истинной и средней плотности, а также полной и открытой пористости элементов каменной кладки из натурального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5. Определение содержания активных растворимых солей в керамических элементах каменной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6. Определение прочности на растяжение при изгибе элементов каменной кладки из легкого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7. Определение водопоглощения керамических элементов каменной кладки для гидроизоляционного слоя при кипячении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9. Определение объема и процентного содержания пустот и объема без пустот в керамических и силикатных элементах каменной кладки по средством заполнения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10. Определение влажности силикатных изделий и изделий из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11. Определение капиллярного водопоглощения элементов каменной кладки из бетона на легких заполнителях, автоклавного ячеистого бетона, искусственного и природного камня, и начального водопоглощения керамических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13. Определение абсолютной и кажущейся плотности в сухом состоянии элементов каменной кладки (кроме природного камня)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14. Определение влажностной деформации элементов и блоков из бетона на пористых заполнителях и искусственного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16. Определение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18. Определение морозостойкости силикатных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19. Определение удлинения при увлажнении крупноформатных изделий с горизонтальными пустотами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20. Определение плоскостности поверхностей элементов каменной кладки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21. Определение водопоглощения керамического и силикатного кирпича посредством абсорбции холодной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772-22-2016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22. Определение стойкости замораживанию/оттаиванию элементов глиняной каменной кладки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2. Определение прочности сцепления сетки заводского изготовления для армирования горизонтальных швов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3. Определение допускаемой нагрузки на срез сварных швов сетки заводского изготовления для армирования горизонтальных швов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4. Определение характеристик допустимой нагрузки и деформации пластин под нагрузкой.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5. Определение характеристик допустимой нагрузки при растяжении и сжатии, и деформации под нагрузкой анкеров связи (испытание между двумя элементами)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компонентов каменной кладки. Часть 6. Определение допускаемой нагрузки на растяжение и сжатие, и характеристик деформации под нагрузкой для анкеров, крепящих каменную кладку (испытание с одной стороны)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7. Определение допустимой нагрузки на срез и характеристик деформации под нагрузкой анкеров, крепящих кладку, стойких к срезу и скольжению (испытание между двумя элементами для строительных соединений)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вспомогательных элементов каменной кладки. Часть 8. Определение прочности и жесткости стальных хомутов для опоры конца деревянной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для каменной кладки. Часть 9. Определение сопротивления изгибу и сдвигу перемычек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10. Определение допустимой нагрузки и характеристик прогиба под нагрузкой консоли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11. Определение размеров и изгиба перемычек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13. Определение прочности на удар, на абразивное воздействие и коррозию органических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2. Определение прочности на растяжение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3. Определение начальной прочности при срезе (сдвиге).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4. Определение прочности на срез (сдвиг) по гидроизоляционному слою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5. Определение прочности сцепления методом изгибающего момента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ненесущих элементов. Часть 1.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зданий, не несущие нагрузки. Испытания на огнестойкость. Часть 2. Подвесные потолки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ненесущих элементов. Часть 3. Навесные фасады. Полная конфигурация (полная сборка)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зданий, ненесущие нагрузки. Испытания на огнестойкость. Часть 4. Экранные стены конфигурация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каменная и изделия для каменной кладки. Методы определения теплотехнических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и отделочные материалы. Потолки подвесные. Метод испытания на огнестойкость.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природного камня. Определение истинной и кажущейся плотности, общей и открытой пористости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1937-2023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смесей на основе гидравлических вяжущих для заглаживания и выравнивания полов. Стандартные процедуры смешивания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3540-2020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Стены наружные ненесущие каркасного типа с наличием светопропускающих элементов. Методы испытаний на огнестойкость и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7025-91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камни керамические и силикатные. Методы определения водопоглощения, плотности и контроля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стеновые. Методы определения пределов прочности при сжатии 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13963-2017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заполнения швов гипсовых плит. Определения,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20182-74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асбестоцементные клееные. Метод определения прочности клеевых соединений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24332-88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камни силикатные. Ультразвуковой метод определения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24992-2014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каменные. Метод определения прочности сцепления в каменной кладке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27180-2019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стеновые. Метод определения прочности сцепления облицовочных плиток с основанием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облицовочные из горных пород.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тепло- и звукоизоляционные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717-1-2016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Оценка звукоизоляции в зданиях и строительных элементах. Часть 1. Изоляция от воздушного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длины и ширины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толщины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отклонения от прямоугольности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отклонения от плоскостности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характеристик сжатия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Испытание на герметичность. Метод с применением пробы на образование пузырьков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кажущейся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стабильности размеров при заданной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деформации при заданной сжимающей нагрузке и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прочности при растяжении перпендикулярно к лицевым поверхностям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прочности при растяжении параллельно лицевым поверхностям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водопоглощения при кратковременном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и испытания дренажных и канализационных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1716-2020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строительные. Испытание на огнестойкость. Определение теплоты сгорания (теплотворная способность)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2001-2010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стабильности размеров при заданной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 и изделия на их основе. Определение характеристик водопроницаемости в направлении, перпендикулярном к плоскости образца, без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 и изделия на их основе. Определение водопропускной способности плоской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Испытание перфорации при динамической нагрузке (испытание падающим конусом)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прочности сцепления при растяжении клеевого вещества и основного покрытия к теплоизоляционному материалу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Метод определения механических свойств армирующих фасадных сеток из стекловолокна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4590-2017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Поропласты жесткие. Определение объемного процентного соотношения открытых и закрытых пор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4897-2016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Поропласты. Определение коэффициента линейного термического расширения жестких материалов при пониженных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ИСO 6946-2011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здания и конструктивные элементы. Тепловое сопротивление и коэффициент теплопередачи. Метод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7076-99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и термического сопротивления при стационарном тепловом режиме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8302-2015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Определение теплового сопротивления и соответствующих характеристик в стационарном режиме. Метод закрытой горячей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8894-1-2018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огнеупорные. Определение теплопроводности. Часть 1. Методы нагретой проволоки (расстановки крестом и термометр сопротивления)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8894-2-2019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огнеупорные. Определение теплопроводности. Часть 2. Метод горячей проволоки (параллельный)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9869-1-2015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Строительные элементы. Измерение по месту теплового сопротивления и коэффициента теплопередачи. Часть 1. Метод с применением измерителя теплового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9972-2012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Теплоизоляционные свойства зданий. Определение воздухопроницаемости зданий. Метод нагнетания воздуха вентилятором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10140-2-2018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Лабораторные измерения звукоизоляции элементов зданий. Часть 2. Измерение звукоизоляции воздушного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10140-3-2018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 Лабораторные измерения звукоизоляции элементов зданий. Часть 3. Измерение звукоизоляции ударного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11501-78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глубины проникания иглы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11506-73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температуры размягчения по кольцу и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линейных размеров образцов, предназначенных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характеристик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водопоглощения при длительном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диффузного влагопоглощения в течение длительного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характеристик изгиба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12090-2011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характеристик сдвига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12354-2-2018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 зданий. Методы расчета акустических характеристик зданий по характеристикам их элементов. Часть 2. Звукоизоляция ударного шума между помещениями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12430-2011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прочности при действии сосредоточенной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12431-2011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 в плавающих полах. Метод измерения толщины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12567-1-2015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тепловая окон и дверей. Определение коэффициента теплопередачи с помощью термокамеры. Часть 1. Комплект окон и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12570-2008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Гидротермические эксплуатационные характеристики строительных материалов и изделий. Определение содержания влаги путем высушивания при повышенной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12572-2023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Тепловлажностные характеристики строительных материалов и изделий. Определение свойств паропроницаемости. Метод чашки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кратковременного водопоглощения при частичном погружении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оборудования зданий и промышленных установок. Определение следовых концентраций водорастворимых, ионов натрия и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размеров, перпендикулярности и линейности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паропроницаемости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12664-2016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Теплотехнические характеристики. Определение сопротивления теплопередаче по методу защищенных термопластин и тепломера. Сухие и влажные изделия со средним и низким сопротивлением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12968-2015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сопротивления вытягиванию наружных теплоизоляционных композиционных систем (ETICS) (испытание пенного блока)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13467-2011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Методы определения размеров, отклонений от прямоугольности и прямолинейности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13470-2011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кажущейся плотности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13471-2011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14256-2000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тканые электро- и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14707-2011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максимальной рабочей температуры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звукоизоляционные и звукопоглощающие.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16381-77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16381-2022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долгосрочного водопоглощения при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долгосрочного водопоглощения при диффузии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характеристик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16544- 2013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Кондиционирование до влажного равновесия при заданных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16545-2013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характеристик при циклических нагрузках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17177-94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18866-93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доменного шлака для производства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20916-87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пенопласта на основе резольных феноло-формальдегидных смол.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пенопласта на основе резольных феноло-формальдегидных смол.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21880-2011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из минеральной ваты прошивные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21880-2022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из минеральной ваты прошивные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22452-2015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Строительные теплоизоляционные панели для стен.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22546-77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пенопласта ФРП-1.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22950-95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повышенной жесткости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23208-2003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полуцилиндры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23208-2022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полуцилиндры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23250-78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 определения удельной теплоемкости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23307-78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теплоизоляционные из минеральной ваты вертикально-слоистые.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23422-87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Нейтронный метод измерения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25898-2012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Методы определения паропроницаемости и сопротивления паропроницанию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25898-2020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Методы определения паропроницаемости и сопротивления паропроницанию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26281-84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26891-2016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Соединения, получаемые с помощью механических крепежных деталей. Основные принципы определения характеристик прочности и деформативности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29052-1-2015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Определение динамической жесткости. Часть 1. Материалы, применяемые под "плавающими" полами в жилых домах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29053-2011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акустические. Методы определения сопротивления продуванию потоком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деформации в заданных условиях компрессионной нагрузки и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прочности на разрыв перпендикулярно к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краткосрочного поглощения воды частичным погружением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толщины изоляционных изделий для съемных 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29803-2012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сопротивления удару наружных теплоизоляционных композиционных систем (ETICS)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цилиндрическим зондом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30290-94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поверхностным преобразователем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 тепловой изоляцией. Метод определения санитарно-химических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 тепловой изоляцией. Метод определения санитарно-химических характеристик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содержания органических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звукопоглощающие. Методы измерения звукопоглощения реверберационной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звукопоглощающие, применяемые в зданиях. Оценка звукопоглощения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акустические, применяемые в плавающих полах жилых зданий. Метод определения динамической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Определение декларируемой теплопроводности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Определение расчетной теплопроводности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31924-2011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31925-2011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c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влагопоглощения цилиндров заводского изготовления при кратковременном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теплоизолированные, применяемые для инженерного оборудования и промышленных установок. Метод определения остаточного количества водорастворимых хлоридов, фторидов, силикатов, натрия и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характеристик паропроницаемости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теплоизоляционные. Метод определения воздухопроницаемости и сопротивления воздухопроницанию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1109-2011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гибкости при пониженных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теплостойкости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длины, ширины и прямолинейности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Методы определения толщины и массы на единицу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полимерные (термопластичные или эластомерные). Методы определения толщины и массы на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1850-2-2011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полимерные (термопластичные или эластомерные). Метод определения видимых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1928-2011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 и гидроизоляционные.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3396-2019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Покрытия бесчердачные. Метод испытаний по определению класса 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3397-2019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Материалы строительные. Кровельные материалы. Метод испытаний по определению группы 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12039-2011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адгезии гранул посыпки к покровному слою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 и полимерные (термопластичные или эластомерные). Метод определения сопротивления статическому продавливанию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 и полимерные (термопластичные или эластомерные). Правила отбора образов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18180-72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изменения массы после прогрева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18956-73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кровельные. Методы испытаний на старение под воздействием искусственных климатических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25945-98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нетвердеющие.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26589-94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кровельные и гидроизоляционные.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сопротивления динамическому продавливанию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сопротивления раздиру стержнем гвоздя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деформативно-прочностных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деформативно-прочностных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32315.1-2011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сопротивления раздиру клеевого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32316.1-2011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прочности на сдвиг клеевого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испытания на старение под воздействием искусственных климатических факторов: УФ-излучения, повышенной температуры 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конструкционная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Металлы. Методы испытаний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Металлы. Методы испытаний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Проволока. Метод испытания на перегиб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Проволока. Метод испытания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12004-81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арматурная. Методы испытания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структурных и термомеханических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структурных и термомеханических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характеристик стойкости к агрессивным средам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физико-механических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фундаментов железобетонные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полевых испытаний сваями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полевых испытаний сваями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железобетонные. Радиационный метод определения толщины защитного слоя бетона, размеров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22362-77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Методы измерения силы натяжения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Магнитный метод определения толщины защитного слоя бетона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Магнитный метод определения толщины защитного слоя бетона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23858-2019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стыковые арматуры железобетонных конструкций. Ультразвуковые методы контроля качества.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Методы испытаний адгезии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Испытание паропроницаемости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Испытание паропроницаемости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40-3-2-2016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3-2. Проверка испытанием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40-3-3-2016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3-3. Проверка расчетом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15080-8-2014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Часть 8.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30247.1-94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Несущие и ограждающие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детали стен и перегородки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Конструкции ограждающие и заполнения проемов с наличием светопропускающих элементов. Метод испытаний на огнестойкость.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Конструкции из панелей с металлическими обшивками. Методы испытаний на огнестойкость и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2. Стеновые и гипсовые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5. Конструкции из металлических сэндвич-панелей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6. Навесные фасады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потолки. Часть 7. Конструкции из металлических сэндвич-панелей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22695-77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и покрытий зданий слоистые с утеплителем из пенопластов. Пенопласты. Методы испытаний на прочность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23404-86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легкие ограждающие с утеплителем из пенопласта. Метод определения модулей упругости и сдвига пенопласта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 испытаний на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31251-2008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 внешней стороны. Метод испытаний на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и специальных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13216-1-2014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дымовые. Методы испытаний систем дымовых труб. Часть 1. Общие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11310-2012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муфты хризотилцементные. Правила приемки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24983-81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напорные. Ультразвуковой метод контроля и оценки трещиностойкости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и архитектурно-строительные элементы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819-2011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теплотехнических свойств полов. Метод определения показателей теплоусвоения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несцепляемости волосяного покрова с материалом покрытия. Метод определения предрасположенности материала покрытия к сцеплению с волосяным покровом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нескользкости материала покрытия полов. Метод определения нескользкости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адгезии покрытия к подстилающему слою. Метод определения адгезии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1.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2. Полы и крыша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Огневые испытания несущих элементов конструкций. Часть 3.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4. Колонны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5. Балконы и переходные мостики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6.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1634-1-2014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 защиту от дыма дверей и ставней в сборе, открываемых окон и элементов строительных скобяных изделий. Часть 1. Дымоизолирующие двери и ставни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1634-3-2014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 защиту от дыма дверей и ставней в сборе, открываемых окон и элементов строительных скобяных изделий. Часть 3. Испытания на огнестойкость дверей, ставней и открываемых 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и ворота противопожарные. Метод испытаний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и ворота противопожарные. Метод испытаний на дымогазонепроницаемость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3008-1-2020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 ставни. Испытания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огнестойкость.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3008-3-2017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огнестойкость. Часть 3. Горизонтально ориентированные дверные блоки и ставни в сборе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10077-1-2012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характеристики окон, дверей и жалюзи. Расчет коэффициента теплопередачи.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2. Огнестойкость навесных и вращающихся стальных дверных блоков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испытания на огнестойкость и/или контроля задымления дверей, ставней и открываемых оконных блоков, включая элементы скобяных изделий зданий. Часть 5. Огнестойкость навесных и поворотных остекленных дверных блоков и открываемых окон c металлической рамой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7. Огнестойкость стальных раздвижных дверных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15269-10-2014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10. Огнестойкость стальных рольставней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дверные. Метод испытания эксплуатационных характеристик проемов дверных блоков в условиях диагональной деформации. Сейсмические аспекты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и балконные двери деревянные. Методы механических испытаний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двери, ворота. Методы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23166-2024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26602.1-99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сопротивления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сопротивления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26602.2-99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воздухо- и водопроницаемости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 определения звукоизоляции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 определения общего коэффициента пропускания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Двери и ворота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Двери шахт лифтов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31166-2003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зданий и сооружений. Метод калориметрического определения коэффициента теплопередачи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9050-2009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Определение коэффициентов пропускания света, прямых солнечных лучей, суммарной солнечной энергии, ультрафиолетовых лучей и показателей, свойственных остеклению.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9051-2009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Остекленные конструкции, содержащие огнестойкое прозрачное или полупрозрачное стекло, для использования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9900-2013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Определение модуля упругости при поперечном статическом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10134.0-2017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химической стойкости.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10134.1-2017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химической стойкости. Определение водостойкости при 98°С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11067-2013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определения механических свойств. Определение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тепловых характеристик. Определение коэффициента эмиссии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13541-2013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воздействию взрыва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Безопасное взрывоустойчивое остекление. Испытание ударной волной спортивных сооружений и классификация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Безопасное взрывоустойчивое остекление. Испытание под нагрузкой с ударной трубой и классификация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Остекление пуленепробиваемым стеклом. Испытание и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16936-1-2009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1. Испытание и классификация на основе повторных сбрасываний шара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2. Испытание и классификация на основе повторных ударов молотом и топором при комнатной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3. Испытание и классификация стекла посредством физического воздействия подручными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4. Испытание и классификация стекла на основе ударов маятника в условиях воздействия огня и высоких температур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16940-2009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и звукоизоляция. Измерение механического полного сопротивления многослойного стекла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1. Климатические испытания для определения прочности краевых уплотнений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2. Химические испытания для определения запотевания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3. Определение концентрации газа и скорости утечки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4. Методы определения физических свойств краевых уплотнений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22897-2009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и звукоизоляция. Описание изделий и определение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термостойкости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Стекло. Методы определения коэффициентов направленного пропускания и отражения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Стекло. Методы определения коэффициентов направленного пропускания и отражения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32278-2013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характеристик. Определение цветовых координат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32281.1-2013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Определение прочности на изгиб. Основные принципы проведения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32281.3-2013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Определение прочности на изгиб. Испытание на образце, опирающемся на две точки (четыре точки изгиба)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от него. Маркировка, упаковка, транспортирование,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характеристик. Определение показателя преломления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32557-2013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контроля геометрических параметров и показателей внешнего вида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32564.1-2013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удару шаром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32564.2-2013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удару топором и молотком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испытаний на пулестойкость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испытаний на стойкость к климатическим воздействиям. Испытание на морозостойкость.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32998.4-2014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клееные. Методы определения физических характеристик герметизирующих слоев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соляному туману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Испытание на стойкость к истиранию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Испытания на характер разрушения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искажений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33088-2014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влагостойкость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ультрафиолетовому излучению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определения звукоизолирующей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34208-2017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Маты. Определение средней толщины, толщины под нагрузкой и восстановления после сжатия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34260-2017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рубленые. Определение насыпной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Консерванты древесные. Общее руководство по отбору образцов и подготовке к анализу консервантов для древесины и обработанной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252-2018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на поле для определения относительной защитной эффективности консерванта древесины в контакте с грунтом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1. Определение прочности на сдвиг клеевого соединения при продольном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2. Определение стойкости к расслоению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3. Определение влияния кислотных повреждений древесных волокон при циклическом изменении температуры и влажности на прочность при поперечном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4. Определение воздействия усушки древесины на прочность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5. Определение максимального времени сборки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6. Определение минимального времени прессования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7. Определение обычного срока службы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модуля упругости при изгибе и прочности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древесноволокнистые. Определение сопротивления выдергиванию шурупов вдоль оси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324-2-2014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размеров плит. Часть 2. Определение перпендикулярности и прямолинейности кромок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размеров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1. Отбор и подготовка образцов для испытаний и выражение результатов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2. Начальные типовые испытания и внутренний производственный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3. Контроль отобранной партии плит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382-1-2013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 поверхностного поглощения. Часть 1. Методы испытаний древесноволокнистых плит сухим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382-2-2013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 поверхностного поглощения. Часть 2. Испытание твердых древесноволокнистых плит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прочности соединения и основных значений крепежных деталей типа штифта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конструкции. Определение нормативных значений прочностных свойств и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изгибающего момента крепежных деталей типа штифта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594-2012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Несущая способность и жесткость деревянных стеновых 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595-2018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Испытание ферм для определения прочности и характера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789-2016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механических свойств деревянных 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собственных значений 5-процентного квантиля и средних собственных значений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Соединения с металлическими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1087-1-2014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Определение влагостойкости. Часть 1. Испытание кипячением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коэффициентов длительности действия нагрузки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1195-2014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Эксплуатационные характеристики несущего настила перекрытий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и пиленые. Метод определения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Соединения, несущие нагрузку, с помощью гвоздей, винтов, дюбелей и болтов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Несущие скобовые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выдергиванию крепежных элементов деревянных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древесины вдавливанию под головкой крепежных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строительные. Классы прочности. Визуальное распределение по сортам и породам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2138-2011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деревянные для строительства. Показатели, оценка соответствия и маркировка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2923-2016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щепа. Метод определения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3340-2015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Метод определения содержания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8970-2017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Испытания соединений с механическими креплениями. Требования к плотности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9427-2013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10633-78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Общие правила подготовки и проведения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древесноволокнистые. Общие правила подготовки и проведения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Методы определения физических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Методы определения предела прочности и модуля упругости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древесно-стружечные. Метод определения удельного сопротивления выдергиванию гвоздей и шурупов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древесно-волокнистые. Метод определения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твердости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12122-4-2018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Определение характеристических значений. Часть 4. Композитные древесные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12369-1-2012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Характеристические значения для проектирования конструкций. Часть 1. OSB, древесностружечные и древесноволокнистые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12460-1-2013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древесные. Определение выделения формальдегида. Часть 1. Метод определения выделения формальдегида с применением камеры вместимостью 1 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12460-5-2016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выделения формальдегида. Часть 5. Метод экстракции (называемый методом перфорации)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Циклические испытания соединений с механическими крепежными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13061-1-2015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механические свойства древесины. Методы испытаний для малых чистых деревянных образцов. Часть 1. Определение влажности для физических и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13061-2-2016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Древесина. Физические и механические свойства. Методы испытаний небольших очищенных образцов. Часть 2. Определение плотности для физических и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13123-1-2020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 и ставни. Взрывоустойчивость. Требования и классификация. Часть 1. Ударная 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13183-1-2017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влаги в образце пиленного лесоматериала. Часть 1. Определение методом сушки в сушильной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13183-2-2016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влаги в изделии из пиломатериалов. Часть 2. Определение содержания влаги методом электрического сопротивления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строительных изделий на определение реакции на огонь. Процедуры кондиционирования и общие правила отбора подложек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13354-2015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массивные древесные. Качество склеивания.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7. Защита деревянных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13446-2015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Определение несущей способности на выдергивание крепежных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13810-2-2016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Полы с воздушной прослойкой. Часть 2.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13823-2016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огонь строительной продукции. Строительные изделия, исключая настилы, наложенные от теплового воздействия от изолированного источника возгорания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14081-1-2011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Строительная древесина несущего назначения прямоугольного сечения, сортированная по прочности. Часть 1.Общие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14081-3-2015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Строительная древесина несущего назначения прямоугольного сечения, сортированная по прочности. Часть 3. Машинная сортировка. Дополнительные требования к заводскому производственному контролю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Фанера. Метод расчета некоторых механических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14358-2012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Расчет значений характеристического 5-процентиля и критерии соответствия пробы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15228-2017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Конструкция деревянная, обработанная антисептиком против биологических воздействий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15680-2023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деревянные лестницы. Методы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15737-2018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при кручении винтов.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16572-2013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Плиты древесные. Методы испытания конструктивных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16979-2013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содержания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влагостойкости. Испытание в кипящей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20585-2013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предела прочности при изгибе во влажном состоянии после погружения в воду при температуре 70°С и 100°С (температура кипения)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22406-77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для строительства. Метод определения условной влагопроницаемости влагозащитных покрытий и пропиток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22406-2021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для строительства. Метод определения условной влагопроницаемости влагозащитных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удельного сопротивления нормальному отрыву наружного слоя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Метод определения предела прочности при растяжении перпендикулярно к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предела прочности при растяжении перпендикулярно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древесно-волокнистые. Метод определения предела прочности при растяжении перпендикулярно к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 и фанера. Перфораторный метод определения содержания формальдегида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27680-88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древесноволокнистые. Методы контроля размеров и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30567-98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модифицированная. Метод определения токсичности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Методы определения прочности клеевых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Методы определения стойкости клеевых соединений к температурно-влажностным воздействиям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50801-2008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сырье, лесоматериалы, полуфабрикаты и изделия из древесины и древесных материалов. Порядок отбора проб и методы измерения удельной активности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Полимеры, пластические массы, химические волокна и каучуки, применяемые в строительстве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вулканизованная или термопластичная. Определение упругопрочностных свойств при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75-2-2014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температуры изгиба под нагрузкой. Часть 2. Пластмассы и эбонит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178-2016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свойств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180-2022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ударной вязкости по Изоду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Каучук, вулканизованный или термопластичный. Испытания на ускоренное старение или теплостойкость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Термопластичные материалы. Определение температуры размягчения по методу 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1. Общие принципы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2. Условия испытаний формовочных и экструзионных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3. Условия испытаний для пленок и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815-1-2016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вулканизованный или термопластичный. Определение остаточной деформации сжатия. Часть 1. При температуре окружающей среды или повышенных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815-2-2016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вулканизированный или термопластичный. Определение остаточной деформации сжатия. Часть 2. При низких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1133-1-2014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индекса текучести расплава термопластов по массе (MFR) и по объему (MVR). Часть1. Стандартный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1133-2-2015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индекса текучести расплава термопластов по массе (MFR) и по объему (MVR). Часть 2. Метод для материалов чувствительных к временно-температурным воздействиям и/или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1. Метод погружения, метод жидкостного пикнометра и метод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2. Определение плотности с помощью градиентной колонки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3. Метод с применением газового пикнометра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Пластмассовые и эластомерные листы для гидроизоляции крыш. Определение воздействия жидких химикатов, включая воду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1848-2-2018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Определение длины, ширины, прямолинейности и плоскостности. Часть 2. Пластмассовые и эластомерные листы для гидроизоляции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2039-2-2015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твердости. Часть 2. Твердость по Роквеллу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полимерные строительного назначения.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3501-2019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Механические соединения между фитингами и напорными трубами. Метод испытания на сопротивление вытягиванию под действием постоянного продольного усилия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3503-2019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Механические соединения между фитингами и напорными трубами. Метод испытания на герметичность узлов под внутренним давлением подвергаемых изгибу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4664-1-2016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вулканизованный или термопластичный. Определение динамических свойств. Часть 1. Общее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4664-2-2016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вулканизированный или термопластичный. Определение динамических свойств. Часть 2. Метод с использованием крутильного маятника при низких частотах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8483-2010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из термореактивных стеклопластиков (GRP). Методы испытаний для проверки конструкции фланцевых соединений на болтах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термопластов. Определение коэффициента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9969-2018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термопластов. Определение кольцевой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ИСO 10639-2010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из пластмассы для водоснабжения, находящиеся под давлением и безнапорные. Системы из термореактивных стеклопластиков (GRP) на основе ненасыщенной полиэфирной (UP) смолы.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10928-2018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пластмассовые. Трубы и фитинги из термореактивных стеклопластиков (GRP). Методы регрессионного анализа и их применение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10952-2017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Трубы и фитинги из термореактивных стеклопластиков (GRP). Определение стойкости к химическому воздействию с внутренней поверхности в условиях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11529-86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поливинилхлоридные для полов. Методы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11529-2016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поливинилхлоридные для полов. Методы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11583-74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строительные отделочные. Методы определения цветоустойчивости под воздействием света, равномерности окраски и светлоты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12162-2015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Термопластичные материалы для производства труб и фитингов, предназначенных для напорных приложений. Классификация и обозначение. Общий эксплуатационный (расчетный) коэффициент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14125-2016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на основе стеклопластика. Определение свойств гибкости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14932-2017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Пластмасса. Эластичная термопластичная пленка для упаковки.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2. Определение содержания углерода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3. Определение содержания синтетического полимера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4. Определение содержания массовой доли компонентов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24434-80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слоистые с утеплителем из пенопластов для стен и покрытий зданий. Пенопласты. Метод определения усадки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25209-82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пленки полимерные. Методы определения поверхностных зарядов электретов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25609-2015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и плиточные для полов. Метод определения показателя теплоусвоения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полимерные отделочные на основе поливинилхлорида. Метод санитарно-химической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для полов. Ускоренный метод определения звукоизоляционных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27019-2016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для полов. Ускоренный метод определения звукоизоляционных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 (подоснова) для линолеума.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31362- 2007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для оконных и дверных блоков. Метод определения сопротивления эксплуатационным воздействиям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32657-2014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полимерные. Методы испытаний. Определение температуры изгиба под нагрузкой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32318 -2012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стальные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8/E8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 металлических материалов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контроля твердости по Роквеллу и поверхностной твердости по Роквеллу металлических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39-2016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подготовки и применения образцов в форме изогнутой балки для испытания на коррозию под напряжением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G85-2017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испытания в модифицированном солевом растворе (тумане)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испытания твердости металлических материалов по Роквеллу и Бринеллю с применением переносных твердомеров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средней степени зернистости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применению ультразвукового эхо-импульсного метода контроля контактным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ударный изгиб на маятниковом копре по Шарпи. Часть 1.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148-3-2017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ударный изгиб на маятниковом копре по Шарпи. Часть 3. Приготовление и определение характеристик стандартных испытательных образцов с V-образным надрезом для верификации испытательных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213-2016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ультразвукового исследования металлических труб и трубных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340-2016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макроструктуры металлов и сплавов с помощью травления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370-2018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испытание стальных изделий. Стандартный метод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384-2016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микроиндентирования твердости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435 / A 435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требования к ультразвуковому контролю узконаправленным пучком толстолистовой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709-2016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Стандартное руководство по проведению магнитопорошковых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A751-2016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испытаний, практика и терминология для проведения химического анализа изделий из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797/ E 797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технологический процесс измерения толщины с помощью ультразвукового контактного метода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956-2016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 твердости изделий из стали по Либу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строительных материалов при испытании на огнестойкость. Испытание на негорючесть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1186-2016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Общепринятая практика обнаружения мест утечки воздуха в ограждающих конструкциях и воздушных перегородках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огнестойкость.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огнестойкость. Часть 2. Альтернативные и дополнительные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3. Уплотнения зазоров в местах прохода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4. Уплотнения линейных швов.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5. Каналы и шахты для инженерных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6. Фальшпол и пустотные полы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огнестойкость инженерных систем. Часть 7. Конвейерные системы и их затворные 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1460-2016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металлические. Покрытия, полученные горячим цинкованием на черных металлах. Определение массы на единицу площади гравиметрическим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инженерных систем. Воздуховоды. Метод испытания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Определение твердости по Бринеллю. Часть 1: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6506-3-2017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Определение твердости по Бринеллю. Часть 3. Калибровка стандартных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6506-4-2017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металлические. Определение твердости по Бринеллю. Часть 4. Таблица значений твердости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ISO 6507-1-2010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сплавы. Измерение твердости по Виккерсу. Часть 1. Метод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6507-3-2015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твердость по Виккерсу. Часть 3. Калибровка контрольных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6507-4-2011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сплавы. Измерение твердости по Виккерсу. Часть 4. Таблицы значений твердости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твердость по Роквеллу. Часть 1.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7438-2016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7801-2015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Проволока. Проба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8491-2016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Трубы (отрезки). Испытание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8492-2016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Трубы. Испытание на сплющивание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6892-1-2017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растяжение. Часть 1. Метод испытания при комнатной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6892-2-2015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материалы. Испытание на растяжение. Часть 2. Метод испытания при повышенной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9227-2015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коррозию в искусственной атмосфере. Испытания в соляном тумане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10049-2016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плоские. Измерение средней величины шероховатости Ra и пикового числа RPc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10124-2002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напорные бесшовные и сварные (кроме труб, изготовленных дуговой сваркой под флюсом). Ультразвуковой метод контроля расслоений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и изделия из проволоки. Общие. Часть 1: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10261-2016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сталь. Определение химического состава. Европейские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10274-2016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Ударное испытание на разрыв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и сталь. Ультразвуковое испытание двутавровых широкополочных балок с параллельными фланцами и балок серии IPE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Ультразвуковой контроль листового проката из аустенитных и аустенито-ферритных нержавеющих сталей толщиной, равной или более 6 миллиметров (метод отражения)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повышения предела текучести вследствие термической обработки (показатель термоупрочнения)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сталь. Определение условной глубины закалки после нагрева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10893-9-2016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стальных труб. Часть 9. Автоматический ультразвуковой контроль обнаружения дефектов расслоения в полосе/листе, используемых для изготовления сварных стальных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10893-12-2017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и сварные. Часть 12. Ультразвуковой метод автоматизированного контроля толщины стенки по всей окружности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12114-2016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свойства зданий и сооружений. Воздухопроницаемость строительных конструкций и их элементов. Лабораторный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12135-2015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Унифицированный метод испытания на определение вязкости разрушения под действием квазистатической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Подвески и опоры для воздуховодов. Требования к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13084-7-2017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7. Стальные цилиндрические элементы, применяемые в одностенных стальных дымоходах и в стальных внутренних трубах.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металлические промышленные. Часть 5. Контроль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14589-2016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"слепые". Механические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15148-2016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Гидротермические характеристики строительных материалов и изделий. Определение коэффициента водопоглощения при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15275-2020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конструкционные. Характеристика анаэробных клеев для коаксиальной металлической сборки в строительных конструкциях и гражданском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15630-1-2011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испытаний. Часть 1. Арматурные стержни, канаты и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15630-2-2011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испытания. Часть 2. Сварная арматурная сетка и решҰтчатая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испытаний. Часть 3. Стальная арматура для предварительного напряжения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23279-2016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сварных соединений. Ультразвуковой контроль. Определение параметров индикаций в сварных соединениях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1669-2016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Методы испытаний. Испытание на фестонообразование для листов и полос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34-2016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алюминиевых сплавов серии 2XXX и 7XXX к коррозионному расслаиванию (испытание EXCO)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47-2017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изделий из алюминиевых сплавов 2XXX и 7XXX к коррозионному растрескиванию под напряжением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66-2017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испытания для визуальной оценки чувствительности алюминиевых сплавов серии 5XXX к коррозионному расслаиванию (испытание ASSET)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67-2017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к межкристаллитной коррозии алюминиевых сплавов серии 5XXX по потери массы после воздействия азотной кислоты (испытание NAMLT)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7892-2010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строительные вертикальные. Испытания на удар. Применяемое оборудование и методика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9239-1-2020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строительных материалов и изделий на пожарную опасность. Метод определения пожарной опасности напольных покрытий путем воздействия теплового потока радиационной панели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10456-2013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Гигротермические свойства. Табличные расчетные значения и методы определения заявленных и расчетных значений тепловых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11925-2-2016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определение реакции на огонь. Воспламеняемость строительных изделий, подвергаемых прямому отражению пламени. Часть 2. Испытание с применением одного источника пламени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Статистические методы контроля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13381-1-2012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1. Горизонтальные защитные экраны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2. Вертикальные защитные экраны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3. Защита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4. Защита стальных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5. Защита сталежелезобетонных конструкций, включающих бетон и тонколистовую профилированную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6. Защита стальных полых конструкций, заполненных бетоном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13381-8-2016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8. Применение реактивной защиты стальных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материалов и изделий по пожарной опасности. Часть 1. Классификация строительных изделий по огнестойкости с использованием результатов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материалов и изделий по пожарной опасности. Часть 2. Классификация по результатам испытаний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изделий и элементов по пожарной опасности. Часть 5. Классификация по результатам испытаний стойкости кровли к воздействию пламени с внешней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ISO/IEC TS 17021-12-2020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Требования к органам, проводящим аудит и сертификацию систем менеджмента. Часть 12. Требования к компетенции персонала для проведения аудита и сертификации систем управления взаимоотношениями с клиентами в совместном бизнесе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22023-76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 микроскопического количественного анализа 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точности геометрических параметров в строительстве. Правила выполнения измерений.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точности геометрических параметров в строительстве. Правила выполнения измерений. Элементы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30244-94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материалов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(кроме песков природных); кварцит, грубо раздробленный или нераздробленный, распиленный или нераспиленный, или разделенный другим способом на блоки или плиты прямоугольной (включая квадратную) формы: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грубо раздробленные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мрамора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 кальцинированный гипс или сульфат кальция), окрашенные или неокрашенные, содержащие или не содержащие небольшие количества ускорителей или замедлителей: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 негашеная, гашеная и гидравлическая, кроме оксида и гидроксида кальция, указанных в товарной позиции 2825: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мононить с размером поперечного сечения более 1 миллиметра; прутки, стержни и профили фасонные, с обработанной или необработанной поверхностью, но не подвергшиеся иной обработке, из пластмасс: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 (например, соединения, колена, фланцы), из пластмасс: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лента, полоса и прочие плоские формы, из пластмасс, самоклеящиеся, в рулонах или не в рулонах: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 поименованные или не включенные: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полосы или ленты, прутки и профили фасонные из вулканизованной резины, кроме твердой резины: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без фитингов или с фитингами (например, соединениями, патрубками, фланцами):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коврики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миллиметра: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не обработанные или обработанные строганием, шлифованием, имеющие или не имеющие торцевые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плиты с ориентировочной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или других одревесневших материалов с добавлением или без добавления смол или других органических веществ: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аналогичная слоистая древесина: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 профилированных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 строительные, включая ячеистые деревянные панели, панели напольные собранные, гонт и дранку кровельные: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 для окон: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не выкроенный или выкроенный по форме; напольные покрытия на текстильной основе, не выкроенные или выкроенные по форме: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 природного камня (кроме сланца)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кровли и стен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гофрированные 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листы, панели, плитки и аналогичные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 строительные, блоки для полов, камни керамические несущие или для заполнения балочных конструкций и аналогичные изделия из керамики: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 (например, пряжа, ровинги, ткани):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железа или нелегированной стали шириной 600 миллиметра или более, горячекатаный, неплакированный без гальванического или другого покрытия: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горячекатаные, в свободно смотанных бухтах, из коррозионностойкой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коррозионностойкой стали; уголки, фасонные и специальные профили из коррозионностойкой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полые, из чугунного литья: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 металлов (кроме чугунного литья):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миллиметра, из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 стропы и аналогичные изделия, из черных металлов, без электрической изоляции: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чугунного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 строительных металлоконструкций товарной позиции 9406) и их части (например, мосты и их секции, башни, решетчатые мачты, перекрытия для крыш, строительные фермы, двери, окна и их рамы, пороги для дверей, балюстрады, опоры и колонны); листы, прутки, профили, трубы и аналогичные изделия алюминиевые, предназначенные для использования в металлоконструкциях: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биметаллические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подлежащих подтверждению соответствия в форме декларирования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кремнистые и пески кварцевые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 нефтеносные и песчаники битуминозные; асфальтиты и асфальтовые породы:*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миллиметра: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непропитанные, с покрытием или без покрытия, дублированные или недублированные:*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 растительных волокон, соломы или стружки, щепок, частиц, опилок или других древесных отходов, агломерированных с цементом, гипсом или прочими минеральными связующими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 или асбеста и карбоната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нити; веревки и шнуры, плетеные или неплетеные; ткани и трикотажные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 углеродные волокна, изделия из углеродных волокон и изделия из торфа),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 элементы из стекла (кроме включенных в товарную позицию 7015) без оптической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строительные блоки из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*Обязательному декларированию подлежат строительные материалы, применяемые при строительстве дорог населенных пунктов, а также других дорог (аэродромов, сельской местности), за исключением объектов технического регулирования Технического регламента "Безопасность автомобильных дорог".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безопасности продукции обязательных при оценке соответствия требованиям Технического регламента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безопасностей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(ударное воздействие)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механической опасности являются строительные изделия и конструкции (сборные), от которых может исходить опасность ударного воздействия для субъектов опасности при производстве и монтаже, транспортировке и хранении, использовании в строительстве и утилизации.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и взрывобезопасность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пожарной опасности являются все горючие строительные материалы и изделия, а также несущие строительные конструкции, снижающие свои прочностные характеристики под воздействием огня или высокой температуры, что может привести к их обрушениям и ударным воздействиям на субъект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взрывоопасности являются строительные материалы, относящиеся к продукции химической промышленности, несоблюдение установленных предельных концентраций или регламентированных мер безопасности, обращение с которыми может привести к взрыву.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химической опасности являются строительные материалы, изделия и конструкции, относящиеся в основном к продукции химической промышленности, которые могут выделять в окружающую среду вредные вещества в таких количествах, которые оказывают прямое или косвенное негативное воздействие на организм человека, животных, а также на растения.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радиационной опасности являются отдельные виды строительных материалов, изделий и конструкций, подвергшиеся радиоактивному заражению или имеющие повышенный естественный радиационный фон.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природные материалы и изделия из них: горные породы, щебень, гравий, глина, песок, изделия из стекла, готовые металлические изделия и конструкции и так далее.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биологической опасности являются строительные материалы и изделия с органическими компонентами, которые могут содержать микроорганизмы, оказывающие негативное воздействие на человека и окружающую среду.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термической опасности являются строительные материалы и изделия, поверхности которых могут иметь высокие или очень низкие температуры и представлены металлом, керамикой, стеклом, камнем, пластмассой, деревом.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