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d9fb5" w14:textId="94d9f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здравоохранения Республики Казахстан от 20 декабря 2020 года № ҚР ДСМ-285/2020 "Об утверждении правил организации медицинской помощи по охране репродуктивного и психического здоровья несовершеннолетних в возрасте от десяти до восемнадцати лет и молодежи"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здравоохранения Республики Казахстан от 27 марта 2025 года № 25. Зарегистрирован в Министерстве юстиции Республики Казахстан 28 марта 2025 года № 35870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Вводится в действие с </w:t>
      </w:r>
      <w:r>
        <w:rPr>
          <w:rFonts w:ascii="Times New Roman"/>
          <w:b w:val="false"/>
          <w:i w:val="false"/>
          <w:color w:val="ff0000"/>
          <w:sz w:val="28"/>
        </w:rPr>
        <w:t>01.07.2025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20 декабря 2020 года № ҚР ДСМ-285/2020 "Об утверждении правил организации медицинской помощи по охране репродуктивного и психического здоровья несовершеннолетних в возрасте от десяти до восемнадцати лет и молодежи" (зарегистрирован в Реестре государственной регистрации нормативных правовых актов под № 21846)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медицинской помощи по охране репродуктивного и психического здоровья несовершеннолетних в возрасте от десяти до восемнадцати лет и молодежи,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 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законные представители ребенка – родители (родитель), усыновители (удочерители), опекун или попечитель, приемный родитель (приемные родители), приемный профессиональный воспитатель (приемные профессиональные воспитатели), патронатный воспитатель и другие заменяющие их лица, осуществляющие в соответствии с законодательством Республики Казахстан заботу, образование, воспитание, защиту прав и интересов ребенка".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стратегии и развития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июля 2025 года и подлежит официальному опубликованию.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 Министра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Султангазиев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