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96ad" w14:textId="8cd9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военнообязанных на воинские сборы в 2025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20 марта 2025 года № 301. Зарегистрирован в Министерстве юстиции Республики Казахстан 28 марта 2025 года № 35872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воинской службе и статусе военнослужащих",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2025 году призвать 3000 военнообязанных на воинские сборы.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дня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первого официального опубликования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