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eaf8" w14:textId="0a7e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 признании утратившим силу приказа Министра образования и науки Республики Казахстан от 21 августа 2019 года № 373 "Об утверждении инструкции по взаимодействию организаций для детей-сирот и детей, оставшихся без попечения родителей, с негосударственными агентствами по усыновлению в вопросах устройства детей-сирот и детей, оставшихся без попечения родителей, в семьи граждан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марта 2025 года № 54. Зарегистрирован в Министерстве юстиции Республики Казахстан 31 марта 2025 года № 35879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августа 2019 года № 373 "Об утверждении инструкции по взаимодействию организаций для детей-сирот и детей, оставшихся без попечения родителей, с негосударственными агентствами по усыновлению в вопросах устройства детей-сирот и детей, оставшихся без попечения родителей, в семьи граждан Республики Казахстан" (зарегистрирован в Реестре государственной регистрации нормативных правовых актов под № 19279).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просвещения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пунктов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приказов, которые вводятся в действие с 1 июля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54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июля 2001 года № 583 "Об утверждении нормативных правовых актов, регламентирующих деятельность детских деревень семейного типа и домов юношества" (зарегистрирован в Реестре государственной регистрации нормативных правовых актов под № 1629)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Закона Республики Казахстан "О детских деревнях семейного типа и домах юношества"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детской деревни,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Администрация является законным представителем воспитанников, выступает в защиту их прав и интересов.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Администрация ежегодно представляет в орган опеки и попечительства копию паспорта здоровья воспитанника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2023 года № 173 "О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33791), отчеты о работе по его воспитанию и об управлении его имуществом.";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передаче детей в семью детской деревни, утвержденном приложением 4 к указанному приказу: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3.1.15 пункта 3.1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"3.1.15. оказывать методическую помощь в образовании и воспитании воспитанников, в лечебно-профилактической и психолого-диагностической работе.";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3.2.1 пункта 3.2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"3.2.1. не реже одного раза в год представлять органу опеки и попечительства копию паспорта здоровья воспитанника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2023 года № 173 "О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33791), отчеты о работе по его воспитанию и об управлении его имуществом.".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13 "Об утверждении Правил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усыновление" (зарегистрирован в Реестре государственной регистрации нормативных правовых актов под № 10288) следующее изменение: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Основными функциями комиссии являются: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 органов, осуществляющих функции по опеке и попечительству (далее – орган) в соответствии с Постановлением о предпринятых мерах по устройству детей на воспитание к их родственникам, а также в семьи на усыновление, под опеку или попечительство, на патронатное воспитание либо в приемную и приемную профессиональную семью;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заключения о возможности (невозможности) выдачи разрешения о передаче детей-сирот и детей, оставшихся без попечения родителей, (далее – дети) на усыновление.".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16 "Об утверждении Правил организации учета детей-сирот и детей, оставшихся без попечения родителей, и доступа к информации о них" (зарегистрирован в Реестре государственной регистрации нормативных правовых актов под № 10280) следующие изменения: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"О браке (супружестве) и семье"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детей-сирот и детей, оставшихся без попечения родителей, и доступа к информации о них,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учета детей-сирот и детей, оставшихся без попечения родителей, и доступа к информации о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"О браке (супружестве) и семье" (далее – Кодекс) и устанавливают порядок организации учета детей-сирот, детей, оставшихся без попечения родителей, и доступа к информации о них с целью передачи их на воспитание в семью.";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централизованный учет детей-сирот, детей, оставшихся без попечения родителей Республиканского банка данных – это учет детей-сирот, детей, оставшихся без попечения родителей, не устроенных в течение трех месяцев с момента постановки их на первичный учет Республиканского банка данных для обеспечения их устройства на территории Республики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полного и всестороннего учета детей-сирот, детей, оставшихся без попечения родителей, ведутся первичный и централизованный учеты Республиканского банка данных.";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Дети-сироты, дети, оставшиеся без попечения родителей, не устроенные на воспитание в семью по истечении трех месяцев со дня постановки на первичный учет Республиканского банка данных, автоматически переводятся на централизованный учет Республиканского банка данных.";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Анкеты детей-сирот, детей, оставшихся без попечения родителей, не устроенных на воспитание в семью (усыновление, опеку или попечительство, патронат, приемная семья) в течение трех месяцев со дня постановки на первичный учет Республиканского банка данных автоматически переводятся на централизованный учет Республиканского банка данных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Анкеты детей родители, которых лишены родительских прав, переводятся на централизованный учет Республиканского банка данных по истечении шести месяцев со дня вступления в законную силу решения суда о лишении родительских прав.";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Анкеты детей-сирот, детей, оставшихся без попечения родителей, при устройстве их в семью (опека или попечительство, патронатное воспитание, усыновление, приемная семья), приобретении ими полной дееспособности до достижения совершеннолетия, достижении ими совершеннолетия, возвращении их родителям (родителю), смерти или признание их в судебном порядке безвестно отсутствующими или объявления их умершими автоматически снимаются с первичного и централизованного учета Республиканского банка данных.";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Доступ к информации о детях-сиротах, детях, оставшихся без попечения родителей, состоящих на первичном и централизованном учетах Республиканского банка данных предоставляется органами и уполномоченным органом в области защиты прав детей Республики Казахстан при письменном запросе суда, органов прокуратуры, внутренних дел, а также лицам, желающим принять детей на воспитание в свои семьи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118-3 Кодекса.";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учета детей-сирот и детей, оставшихся без попечения родителей, и доступа к информации о них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изменения.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14 "Об утверждении Положения о патронатном воспитании" (зарегистрирован в Реестре государственной регистрации нормативных правовых актов под № 10285) следующее изменение: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патронатном воспитании,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Патронатный воспитатель предоставляет органу копию паспорта здоровья ребенка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2023 года № 173 "О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33791), и отчеты о работе по его воспитанию, расходовании денег, выделенных на его содержание, и об управлении его имуществом не реже одного раза в шесть месяцев.";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сентября 2015 года № 557 "Об утверждении минимального социального стандарта "Обеспечение защиты прав и интересов детей-сирот, детей, оставшихся без попечения родителей, переданных на воспитание в семью (усыновление, опеку или попечительство, патронат)" (зарегистрирован в Реестре государственной регистрации нормативных правовых актов под № 12113) внести следующие изменения: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Минимальном социальном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защиты прав и интересов детей-сирот и детей, оставшихся без попечения родителей, переданных на воспитание в семью (усыновление опеку или попечительство, патронат)", утвержденном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социальному стандарту "Обеспечение защиты прав и интересов детей-сирот и детей, оставшихся без попечения родителей, переданных на воспитание в семью (усыновление, опеку или попечительство, патронат)"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изменения.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2016 года № 597 "Об утверждении Положения о приемной семье" (зарегистрирован в Реестре государственной регистрации нормативных правовых актов под № 14425) следующее изменение: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приемной семье,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Приемные родители не реже одного раза в шесть месяцев представляют в Организации копию паспорта здоровья ребенка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декабря 2023 года № 173 "О внесении дополнения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и о признании утратившим силу приказа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33791), и в органы, осуществляющие функции по опеке или попечительству, отчеты о работе по их воспитанию, расходовании денег, выделенных на их содержание, и об управлении их имуществом.";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ноября 2016 года № 661 "Об утверждении Правил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семьи" (зарегистрирован в Реестре государственной регистрации нормативных правовых актов под № 14666) следующие изменения: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семьи, утвержденных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Раздел "Банк детей" содержит следующую информацию о детях-сиротах и детях, оставшихся без попечения родителей: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области (области, города республиканского значения и столицы) регистрации анкеты ребенка;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района регистрации анкеты ребенка;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анкеты ребенка;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анкетные данные ребенка (фамилия, имя, отчество (при его наличии), дата рождения, возраст, национальность, пол, индивидуальный идентификационный номер);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учета (первичный, централизованный);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устройства (усыновление, опека или попечительство, патронат, приемная и приемная профессиональная семья);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диагноз;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местонахождении ребенка (наименование, адрес организации для детей-сирот и детей, оставшихся без попечения родителей);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родственниках;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статус ребенка;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фамилия, имя, отчество (при его наличии) опекунов, попечителей, патронатных воспитателей, приемных родителей, приемных профессиональных воспитатаелей;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устройства в семью (усыновление, опека или попечительство, патронат, приемная семья, приемную профессиональную семью).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"Архив детей" содержит информацию о детях-сиротах и детях, оставшихся без попечения родителей, снятых с учета (первичный, централизованный) по причине достижения ими совершеннолетия, полной дееспособности, возврата их родителям или по причине смерти.";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Раздел "Устроенные дети" содержит информацию о детях-сиротах и детях, оставшихся без попечения родителей, снятых с учета (первичный, централизованный) по причине их устройства в семью (усыновление, опека или попечительство, патронат, приемная семья).";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598 "Об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17948) следующие изменения: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родителей.";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утвержденных указанным приказом: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 (далее – Правила) устанавливают порядок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образования.";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образования: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восьмую изложить в следующей редакции: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обеспечивающихся питанием за счет средств из государственного бюджета согласно постановлению Правительства Республики Казахстан от 25 января 2008 года № 64 "Об утверждении Правил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(далее – ПП РК № 64 от 25 января 2008 года)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образования, внешкольных организациях дополнительного образования, а также поставщика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изложить в следующей редакции: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3 изложить в следующей редакции: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4 изложить в следующей редакции: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5 изложить в следующей редакции: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6 изложить в следующей редакции: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7 изложить в следующей редакции: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8 изложить в следующей редакции: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9 изложить в следующей редакции: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родителей";</w:t>
            </w:r>
          </w:p>
        </w:tc>
      </w:tr>
    </w:tbl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приложения 10 изложить в следующей редакции: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приобретения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родителей".</w:t>
            </w:r>
          </w:p>
        </w:tc>
      </w:tr>
    </w:tbl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2022 года № 140 "Об утверждении Положения о семье в детских деревнях" (зарегистрирован в Реестре государственной регистрации нормативных правовых актов под № 27504) следующее изменение: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семье в детских деревнях, утвержденной указанным приказом: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семье в детских деревнях проживают и воспитываются воспитанники в возрасте до восемнадцати лет, а также из домов юношества для проживания в определенный период выпускников детских домов, школ-интернатов для детей-сирот и детей, оставшихся без попечения родителей, и воспитанников детских деревень в возрасте до двадцати трех лет.".</w:t>
      </w:r>
    </w:p>
    <w:bookmarkEnd w:id="97"/>
    <w:bookmarkStart w:name="z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21 декабря 2022 года № 506 "Об утверждении Правил профилактики травли (буллинга) ребенка" (зарегистрирован в Реестре государственной регистрации нормативных правовых актов под № 31180) следующие изменения: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профилактики травли (буллинга) ребенка, утвержденных указанным приказом: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следеющей редакции:</w:t>
      </w:r>
    </w:p>
    <w:bookmarkStart w:name="z1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профилактики травли (буллинга) ребенка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деятельности по профилактике травли (буллинга) ребенка.";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5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законные представители ребенка – родители, усыновители (удочерители), опекун, попечитель, патронатный воспитатель, приемные родители, приемный профессиональный воспитатель (приемные профессиональные воспитатели),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ребенка.".</w:t>
      </w:r>
    </w:p>
    <w:bookmarkEnd w:id="102"/>
    <w:bookmarkStart w:name="z15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29 июня 2023 года № 185 "Об утверждении Правил сохранности жилища детей-сирот, детей, оставшихся без попечения родителей" (зарегистрирован в Реестре государственной регистрации нормативных правовых актов под № 32960) следующие изменения:</w:t>
      </w:r>
    </w:p>
    <w:bookmarkEnd w:id="103"/>
    <w:bookmarkStart w:name="z15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сохранности жилища детей-сирот, детей, оставшихся без попечения родителей, утвержденных указанным приказом: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Сохранность жилища детей до их устройства под опеку или попечительство, на патронатное воспитание, в приемную и приемную профессиональную семью в организации образования, медицинские и другие организации обеспечивается органами.";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Органы в течение месяца с момента, когда стало известно о необходимости устройства детей под опеку или попечительство, на патронатное воспитание, в приемную и приемную профессиональную семью, в организации образования, медицинские и другие организации, устанавливают опеку над жилищем детей.";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Органы с момента, когда стало известно о необходимости устройства детей под опеку или попечительство, на патронатное воспитание, в приемную и приемную профессиональную семью, в организации образования, медицинские и другие организации незамедлительно направляют охранные письма в территориальные органы юстиции о запрете совершения сделок,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согласия на сдачу внаем (аренду) в орган, осуществляющий функции по опеке или попечительству, законными представителями представляются следующие документы:</w:t>
      </w:r>
    </w:p>
    <w:bookmarkEnd w:id="108"/>
    <w:bookmarkStart w:name="z16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разрешения сдачи внаем (аренду) жилища детей, которое оформляется в произвольной форме;</w:t>
      </w:r>
    </w:p>
    <w:bookmarkEnd w:id="109"/>
    <w:bookmarkStart w:name="z16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справка-согласие несовершеннолетнего ребенка, имеющего право собственности на жилище или право пользования жилищем, достигшего 10 летнего возраста;</w:t>
      </w:r>
    </w:p>
    <w:bookmarkEnd w:id="110"/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документов: удостоверяющих личность законного представителя и детей; об устройстве детей под опеку или попечительство, на патронатное воспитание, в приемную или приемную профессиональную семью или в организации образования, медицинские и другие организации;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 на жилище.".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30 апреля 2024 года № 97 "Об утверждении Правил организации наставничества над детьми-сиротами, детьми, оставшимися без попечения родителей" (зарегистрирован в Реестре государственной регистрации нормативных правовых актов под № 34327) внести следующее изменение: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наставничества над детьми-сиротами, детьми, оставшимися без попечения родителей, утвержденных указанным приказом: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Досрочное расторжение договора о наставничестве осуществляется:</w:t>
      </w:r>
    </w:p>
    <w:bookmarkEnd w:id="115"/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Органа, Организации при несоблюдении или нарушении требований, предусмотренных настоящими Правилами;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наставника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ребенком);</w:t>
      </w:r>
    </w:p>
    <w:bookmarkEnd w:id="117"/>
    <w:bookmarkStart w:name="z1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воспитанника Организации при отказе от осуществления наставничества по отношению к нему;</w:t>
      </w:r>
    </w:p>
    <w:bookmarkEnd w:id="118"/>
    <w:bookmarkStart w:name="z1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смерти ребенка или наставника;</w:t>
      </w:r>
    </w:p>
    <w:bookmarkEnd w:id="119"/>
    <w:bookmarkStart w:name="z1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возвращении ребенка родителям, передачи родственникам под опеку или попечительство, на патронатное воспитание, в приемную и приемную профессиональную семью или усыновлении (удочерении) ребенка.".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ребенка</w:t>
      </w:r>
    </w:p>
    <w:bookmarkEnd w:id="121"/>
    <w:bookmarkStart w:name="z1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"Основные сведения о ребенке"</w:t>
      </w:r>
    </w:p>
    <w:bookmarkEnd w:id="122"/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установлен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4"/>
          <w:p>
            <w:pPr>
              <w:spacing w:after="20"/>
              <w:ind w:left="20"/>
              <w:jc w:val="both"/>
            </w:pPr>
          </w:p>
          <w:bookmarkEnd w:id="1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 из другой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</w:p>
          <w:bookmarkEnd w:id="1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6"/>
          <w:p>
            <w:pPr>
              <w:spacing w:after="20"/>
              <w:ind w:left="20"/>
              <w:jc w:val="both"/>
            </w:pPr>
          </w:p>
          <w:bookmarkEnd w:id="12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Пол________________________________________________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принадлежность__________________________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 ребенка___________________________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"____" _________________года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отца 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удочерение/усыновление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матери 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патронатное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потере кормильца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семья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профессиональная семья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инвалидности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алиментов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 вне брака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сиротство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</w:tbl>
    <w:bookmarkStart w:name="z19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"Поставка на учет"</w:t>
      </w:r>
    </w:p>
    <w:bookmarkEnd w:id="129"/>
    <w:bookmarkStart w:name="z19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первичный учет "___" ________года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первичный учет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первичного учета 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централизованный учет "___" ___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централизованный учет__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_______________________________________________________________________________________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(семья, родильный дом, больница, Центр адаптации несовершеннолетних, с улицы (вокзал и т.д.), приют, детский дом)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97" w:id="133"/>
          <w:p>
            <w:pPr>
              <w:spacing w:after="20"/>
              <w:ind w:left="20"/>
              <w:jc w:val="both"/>
            </w:pPr>
          </w:p>
          <w:bookmarkEnd w:id="1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198" w:id="134"/>
          <w:p>
            <w:pPr>
              <w:spacing w:after="20"/>
              <w:ind w:left="20"/>
              <w:jc w:val="both"/>
            </w:pPr>
          </w:p>
          <w:bookmarkEnd w:id="1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(село, город) 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__________________________</w:t>
            </w:r>
          </w:p>
        </w:tc>
      </w:tr>
    </w:tbl>
    <w:bookmarkStart w:name="z19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"Родители, братья, сестры и другие родственники"</w:t>
      </w:r>
    </w:p>
    <w:bookmarkEnd w:id="135"/>
    <w:bookmarkStart w:name="z20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братьях и сестрах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биологических родителях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близких родственниках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братьях и сестрах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 брат/сестра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нет/да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Воспитывались вместе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Посещает ребенка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связь с администрацией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где находится ребенок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____________________ года</w:t>
            </w:r>
          </w:p>
        </w:tc>
      </w:tr>
    </w:tbl>
    <w:bookmarkStart w:name="z2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совпадает с адресов прописки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</w:p>
          <w:bookmarkEnd w:id="14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08" w:id="142"/>
          <w:p>
            <w:pPr>
              <w:spacing w:after="20"/>
              <w:ind w:left="20"/>
              <w:jc w:val="both"/>
            </w:pPr>
          </w:p>
          <w:bookmarkEnd w:id="1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Автопоиск в Классификаторе административно-территориальных образований _______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Автопоиск в Классификаторе административно-территориальных образований _______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 дом 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_______________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 квартира 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улица______ дом 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телефон_______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корпус________ квартира_____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биологических родителях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мать/отец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нет/да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(-ла)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ребенка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родительских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розыске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местах заключения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на длительном лечении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в родительских правах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 (-а) судом безвести пропавшим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недееспособным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был отобран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записан со слов матери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умершим (-ей)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Посещает ребенка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5"/>
          <w:p>
            <w:pPr>
              <w:spacing w:after="20"/>
              <w:ind w:left="20"/>
              <w:jc w:val="both"/>
            </w:pPr>
          </w:p>
          <w:bookmarkEnd w:id="1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связь с администрацией учреждения, где находится ребенок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6"/>
          <w:p>
            <w:pPr>
              <w:spacing w:after="20"/>
              <w:ind w:left="20"/>
              <w:jc w:val="both"/>
            </w:pPr>
          </w:p>
          <w:bookmarkEnd w:id="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совпадает с адресов прописки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7"/>
          <w:p>
            <w:pPr>
              <w:spacing w:after="20"/>
              <w:ind w:left="20"/>
              <w:jc w:val="both"/>
            </w:pPr>
          </w:p>
          <w:bookmarkEnd w:id="1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Автопоиск в Классификаторе административно-территориальных образований _______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_______________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_______________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 улица ________ дом 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пункт_______________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__________ дом 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 квартира_____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корпус________ квартира_____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близких родственниках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Дедушка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дядя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Воспитывались вместе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Посещает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связь с администрацией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где находится ребенок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"___"______________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прописки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Автопоиск в Классификаторе административно-территориальных образований _______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совпадает с адресом прописки</w:t>
            </w:r>
          </w:p>
          <w:bookmarkStart w:name="z251" w:id="170"/>
          <w:p>
            <w:pPr>
              <w:spacing w:after="20"/>
              <w:ind w:left="20"/>
              <w:jc w:val="both"/>
            </w:pPr>
          </w:p>
          <w:bookmarkEnd w:id="1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Автопоиск в Классификаторе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административно-территориальных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образований _______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_______________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_______________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_____________ улица ________ дом 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пункт_______________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__________ дом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 квартира_____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корпус________ квартира_____</w:t>
            </w:r>
          </w:p>
        </w:tc>
      </w:tr>
    </w:tbl>
    <w:bookmarkStart w:name="z2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"Медицинская карта ребенка"</w:t>
      </w:r>
    </w:p>
    <w:bookmarkEnd w:id="174"/>
    <w:bookmarkStart w:name="z2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</w:t>
      </w:r>
    </w:p>
    <w:bookmarkEnd w:id="175"/>
    <w:bookmarkStart w:name="z2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7"/>
          <w:p>
            <w:pPr>
              <w:spacing w:after="20"/>
              <w:ind w:left="20"/>
              <w:jc w:val="both"/>
            </w:pPr>
          </w:p>
          <w:bookmarkEnd w:id="17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8"/>
          <w:p>
            <w:pPr>
              <w:spacing w:after="20"/>
              <w:ind w:left="20"/>
              <w:jc w:val="both"/>
            </w:pPr>
          </w:p>
          <w:bookmarkEnd w:id="17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 (синдром Литтля)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9"/>
          <w:p>
            <w:pPr>
              <w:spacing w:after="20"/>
              <w:ind w:left="20"/>
              <w:jc w:val="both"/>
            </w:pPr>
          </w:p>
          <w:bookmarkEnd w:id="1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систолический шум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0"/>
          <w:p>
            <w:pPr>
              <w:spacing w:after="20"/>
              <w:ind w:left="20"/>
              <w:jc w:val="both"/>
            </w:pPr>
          </w:p>
          <w:bookmarkEnd w:id="1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Перинатальные поражения нервной системы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Гипоскически-ишемическая энцифалопия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1"/>
          <w:p>
            <w:pPr>
              <w:spacing w:after="20"/>
              <w:ind w:left="20"/>
              <w:jc w:val="both"/>
            </w:pPr>
          </w:p>
          <w:bookmarkEnd w:id="18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2"/>
          <w:p>
            <w:pPr>
              <w:spacing w:after="20"/>
              <w:ind w:left="20"/>
              <w:jc w:val="both"/>
            </w:pPr>
          </w:p>
          <w:bookmarkEnd w:id="18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3"/>
          <w:p>
            <w:pPr>
              <w:spacing w:after="20"/>
              <w:ind w:left="20"/>
              <w:jc w:val="both"/>
            </w:pPr>
          </w:p>
          <w:bookmarkEnd w:id="1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</w:p>
          <w:bookmarkEnd w:id="18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речевого развития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психо-речевого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5"/>
          <w:p>
            <w:pPr>
              <w:spacing w:after="20"/>
              <w:ind w:left="20"/>
              <w:jc w:val="both"/>
            </w:pPr>
          </w:p>
          <w:bookmarkEnd w:id="1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аномалии развития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6"/>
          <w:p>
            <w:pPr>
              <w:spacing w:after="20"/>
              <w:ind w:left="20"/>
              <w:jc w:val="both"/>
            </w:pPr>
          </w:p>
          <w:bookmarkEnd w:id="1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Гипотрофия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7"/>
          <w:p>
            <w:pPr>
              <w:spacing w:after="20"/>
              <w:ind w:left="20"/>
              <w:jc w:val="both"/>
            </w:pPr>
          </w:p>
          <w:bookmarkEnd w:id="1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8"/>
          <w:p>
            <w:pPr>
              <w:spacing w:after="20"/>
              <w:ind w:left="20"/>
              <w:jc w:val="both"/>
            </w:pPr>
          </w:p>
          <w:bookmarkEnd w:id="18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Олигодактилия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9"/>
          <w:p>
            <w:pPr>
              <w:spacing w:after="20"/>
              <w:ind w:left="20"/>
              <w:jc w:val="both"/>
            </w:pPr>
          </w:p>
          <w:bookmarkEnd w:id="1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0"/>
          <w:p>
            <w:pPr>
              <w:spacing w:after="20"/>
              <w:ind w:left="20"/>
              <w:jc w:val="both"/>
            </w:pPr>
          </w:p>
          <w:bookmarkEnd w:id="19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Гемимелия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1"/>
          <w:p>
            <w:pPr>
              <w:spacing w:after="20"/>
              <w:ind w:left="20"/>
              <w:jc w:val="both"/>
            </w:pPr>
          </w:p>
          <w:bookmarkEnd w:id="1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Полимикрогирия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2"/>
          <w:p>
            <w:pPr>
              <w:spacing w:after="20"/>
              <w:ind w:left="20"/>
              <w:jc w:val="both"/>
            </w:pPr>
          </w:p>
          <w:bookmarkEnd w:id="1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Гипохромная анемия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3"/>
          <w:p>
            <w:pPr>
              <w:spacing w:after="20"/>
              <w:ind w:left="20"/>
              <w:jc w:val="both"/>
            </w:pPr>
          </w:p>
          <w:bookmarkEnd w:id="1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Церебрастенический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4"/>
          <w:p>
            <w:pPr>
              <w:spacing w:after="20"/>
              <w:ind w:left="20"/>
              <w:jc w:val="both"/>
            </w:pPr>
          </w:p>
          <w:bookmarkEnd w:id="1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Миотонический синдром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5"/>
          <w:p>
            <w:pPr>
              <w:spacing w:after="20"/>
              <w:ind w:left="20"/>
              <w:jc w:val="both"/>
            </w:pPr>
          </w:p>
          <w:bookmarkEnd w:id="19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дерматит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6"/>
          <w:p>
            <w:pPr>
              <w:spacing w:after="20"/>
              <w:ind w:left="20"/>
              <w:jc w:val="both"/>
            </w:pPr>
          </w:p>
          <w:bookmarkEnd w:id="19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7"/>
          <w:p>
            <w:pPr>
              <w:spacing w:after="20"/>
              <w:ind w:left="20"/>
              <w:jc w:val="both"/>
            </w:pPr>
          </w:p>
          <w:bookmarkEnd w:id="1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8"/>
          <w:p>
            <w:pPr>
              <w:spacing w:after="20"/>
              <w:ind w:left="20"/>
              <w:jc w:val="both"/>
            </w:pPr>
          </w:p>
          <w:bookmarkEnd w:id="1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Дауна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9"/>
          <w:p>
            <w:pPr>
              <w:spacing w:after="20"/>
              <w:ind w:left="20"/>
              <w:jc w:val="both"/>
            </w:pPr>
          </w:p>
          <w:bookmarkEnd w:id="1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Тубинфицированный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0"/>
          <w:p>
            <w:pPr>
              <w:spacing w:after="20"/>
              <w:ind w:left="20"/>
              <w:jc w:val="both"/>
            </w:pPr>
          </w:p>
          <w:bookmarkEnd w:id="20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Инфицированный вирусом иммунодефицита человека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1"/>
          <w:p>
            <w:pPr>
              <w:spacing w:after="20"/>
              <w:ind w:left="20"/>
              <w:jc w:val="both"/>
            </w:pPr>
          </w:p>
          <w:bookmarkEnd w:id="20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2"/>
          <w:p>
            <w:pPr>
              <w:spacing w:after="20"/>
              <w:ind w:left="20"/>
              <w:jc w:val="both"/>
            </w:pPr>
          </w:p>
          <w:bookmarkEnd w:id="20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Энурез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3"/>
          <w:p>
            <w:pPr>
              <w:spacing w:after="20"/>
              <w:ind w:left="20"/>
              <w:jc w:val="both"/>
            </w:pPr>
          </w:p>
          <w:bookmarkEnd w:id="2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мозговая дисфункция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4"/>
          <w:p>
            <w:pPr>
              <w:spacing w:after="20"/>
              <w:ind w:left="20"/>
              <w:jc w:val="both"/>
            </w:pPr>
          </w:p>
          <w:bookmarkEnd w:id="20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интеллектуальная недостаточность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гастрит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5"/>
          <w:p>
            <w:pPr>
              <w:spacing w:after="20"/>
              <w:ind w:left="20"/>
              <w:jc w:val="both"/>
            </w:pPr>
          </w:p>
          <w:bookmarkEnd w:id="20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Железо-дефицитная анемия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6"/>
          <w:p>
            <w:pPr>
              <w:spacing w:after="20"/>
              <w:ind w:left="20"/>
              <w:jc w:val="both"/>
            </w:pPr>
          </w:p>
          <w:bookmarkEnd w:id="20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диагнозы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7"/>
          <w:p>
            <w:pPr>
              <w:spacing w:after="20"/>
              <w:ind w:left="20"/>
              <w:jc w:val="both"/>
            </w:pPr>
          </w:p>
          <w:bookmarkEnd w:id="20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Заключение врача о состоянии здоровья ребенка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заключения врача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психологических и социальных особенностях развития ребенка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9"/>
          <w:p>
            <w:pPr>
              <w:spacing w:after="20"/>
              <w:ind w:left="20"/>
              <w:jc w:val="both"/>
            </w:pPr>
          </w:p>
          <w:bookmarkEnd w:id="20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отчета психолога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</w:tbl>
    <w:bookmarkStart w:name="z29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"Сведения об имуществе"</w:t>
      </w:r>
    </w:p>
    <w:bookmarkEnd w:id="210"/>
    <w:bookmarkStart w:name="z29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имущества: недвижимое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движимое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имуществу: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имущества: Ф.И.О. (при наличии) владельца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договоре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298" w:id="214"/>
          <w:p>
            <w:pPr>
              <w:spacing w:after="20"/>
              <w:ind w:left="20"/>
              <w:jc w:val="both"/>
            </w:pPr>
          </w:p>
          <w:bookmarkEnd w:id="2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владения: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собственностина праве общей совместной или долевой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возникновения: свидетельство о праве на наследство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дарения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купли/продажи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приватизации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обременения: да/нет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охранного письма "____" ____________года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охранного письма №________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Адрес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5"/>
          <w:p>
            <w:pPr>
              <w:spacing w:after="20"/>
              <w:ind w:left="20"/>
              <w:jc w:val="both"/>
            </w:pPr>
          </w:p>
          <w:bookmarkEnd w:id="21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 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_________________________________________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(село, город) __________________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_________________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долю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 на учет для получения жилья поставлен на учет для получения не поставлен на учет для получения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 для получения жилья "____" __________ ___года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имущества: движимое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имущества: финансовые средства: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имущества: Фамилия имя, отчество (при его наличии) владельца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накопления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финансовой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3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"Документы"</w:t>
      </w:r>
    </w:p>
    <w:bookmarkEnd w:id="218"/>
    <w:bookmarkStart w:name="z3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</w:t>
      </w:r>
    </w:p>
    <w:bookmarkEnd w:id="219"/>
    <w:bookmarkStart w:name="z3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Документы, удостоверяющие личность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Регистрирующий орган иностранного государства</w:t>
            </w:r>
          </w:p>
        </w:tc>
      </w:tr>
    </w:tbl>
    <w:bookmarkStart w:name="z31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                                                            Дата выдачи "_____" ___________ ____ год</w:t>
      </w:r>
    </w:p>
    <w:bookmarkEnd w:id="223"/>
    <w:bookmarkStart w:name="z31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Серия___________________</w:t>
      </w:r>
    </w:p>
    <w:bookmarkEnd w:id="224"/>
    <w:bookmarkStart w:name="z31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</w:tbl>
    <w:bookmarkStart w:name="z31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документы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Акт о доставлении заблудшего (подкинутого) ребенка Заявление матери об отказе от родительских прав и согласии на усыновление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 Ходатайство об установлении места жительства Акт о проведении выезда по адресу указанному в акте о доставлении заблудившегося (подкинутого) ребенка Справка о наличии родственников у ребенка Согласие руководителя образовательной, медицинской и другой организации, в которой содержится ребенок-сирота или ребенок, оставшийся без попечения родителей 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 Справка, подтверждающая, что сведения об отце ребенка внесены в запись акта о рождении на основании заявления матери ребенка Свидетельство о смерти матери Свидетельство о смерти отца Решение суда Заявление отца об отказе от родительских прав и согласии на усыновление ребенка Согласие опекуна/патронатного воспитателя на усыновление ребенка в произвольной форме Согласие на публикацию производной информации в произвольной форме</w:t>
            </w:r>
          </w:p>
        </w:tc>
      </w:tr>
    </w:tbl>
    <w:bookmarkStart w:name="z31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Название: ______________________________</w:t>
      </w:r>
    </w:p>
    <w:bookmarkEnd w:id="227"/>
    <w:bookmarkStart w:name="z31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на публикацию производной информации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"____" ________ ___ год</w:t>
            </w:r>
          </w:p>
        </w:tc>
      </w:tr>
    </w:tbl>
    <w:bookmarkStart w:name="z32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ребенка: согласен/не согласен</w:t>
      </w:r>
    </w:p>
    <w:bookmarkEnd w:id="229"/>
    <w:bookmarkStart w:name="z32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Название: ______________________________</w:t>
      </w:r>
    </w:p>
    <w:bookmarkEnd w:id="230"/>
    <w:bookmarkStart w:name="z32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Приложение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</w:tbl>
    <w:bookmarkStart w:name="z32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"Фотоальбом"</w:t>
      </w:r>
    </w:p>
    <w:bookmarkEnd w:id="232"/>
    <w:bookmarkStart w:name="z32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233"/>
    <w:bookmarkStart w:name="z32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фотографию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выбрать файл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</w:tbl>
    <w:bookmarkStart w:name="z32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"Учеба, хобби"___________________________________________________________________________</w:t>
      </w:r>
    </w:p>
    <w:bookmarkEnd w:id="235"/>
    <w:bookmarkStart w:name="z32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веселый, приветливый, спокойный, уравновешенный, аккуратный, уступчивый, послушный, серьезный, чувствительный, эмоциональный, разумный, практический, гордый, самокритичный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Волевые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смелый, застенчивый, осторожный, сомневающийся, упрямый, настойчивый, решительный, независимый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Умственные 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смышленый, медленный, остроумный, начитанный, образованный, эрудит, талантливый, одаренный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другим людям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дружелюбный, коммуникабельный, справедливый, верный, прямой, откровенный, честный, искренний, открытый, сдержанный, доверчивый, общительный, любящий, нежный, мягкий, гибкий, добродушный, требовательный, вежливый, тактичный, внимательный, воспитанный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щедрый, великодушный, бережливый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работе, учебе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ответственный, возможно невнимательный, сознательный, внимательный, упорный, трудолюбивый, дисциплинированный, пунктуальный, сосредоточенный, обязательный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необучаемый, школа, высшее, средне-специальное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Хобби, увлечение, способности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любит заниматься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8"/>
          <w:p>
            <w:pPr>
              <w:spacing w:after="20"/>
              <w:ind w:left="20"/>
              <w:jc w:val="both"/>
            </w:pPr>
          </w:p>
          <w:bookmarkEnd w:id="2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9"/>
          <w:p>
            <w:pPr>
              <w:spacing w:after="20"/>
              <w:ind w:left="20"/>
              <w:jc w:val="both"/>
            </w:pPr>
          </w:p>
          <w:bookmarkEnd w:id="2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Участвовал (-а) в самодеятельности, кружках, соревнованиях</w:t>
      </w:r>
    </w:p>
    <w:bookmarkEnd w:id="240"/>
    <w:bookmarkStart w:name="z33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"Предлагался на усыновление"</w:t>
      </w:r>
    </w:p>
    <w:bookmarkEnd w:id="241"/>
    <w:bookmarkStart w:name="z33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42"/>
    <w:bookmarkStart w:name="z33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Потенциальной приемный родитель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направления органа, осуществляющего функции по опеке и попечительству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выбор и подбор ребенка_________________________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анкеты кандидата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направления органа, осуществляющего функции по опеке и попечительству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выбор и подбор ребенка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"_____"_______________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 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8"/>
          <w:p>
            <w:pPr>
              <w:spacing w:after="20"/>
              <w:ind w:left="20"/>
              <w:jc w:val="both"/>
            </w:pPr>
          </w:p>
          <w:bookmarkEnd w:id="2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49"/>
          <w:p>
            <w:pPr>
              <w:spacing w:after="20"/>
              <w:ind w:left="20"/>
              <w:jc w:val="both"/>
            </w:pPr>
          </w:p>
          <w:bookmarkEnd w:id="2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"График посещений"</w:t>
      </w:r>
    </w:p>
    <w:bookmarkEnd w:id="254"/>
    <w:bookmarkStart w:name="z35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bookmarkEnd w:id="255"/>
    <w:bookmarkStart w:name="z35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</w:t>
      </w:r>
    </w:p>
    <w:bookmarkEnd w:id="256"/>
    <w:bookmarkStart w:name="z35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недели: _____________________________</w:t>
      </w:r>
    </w:p>
    <w:bookmarkEnd w:id="257"/>
    <w:bookmarkStart w:name="z35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 минут ______ часов</w:t>
      </w:r>
    </w:p>
    <w:bookmarkEnd w:id="258"/>
    <w:bookmarkStart w:name="z35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по______ минут ______ часов</w:t>
      </w:r>
    </w:p>
    <w:bookmarkEnd w:id="259"/>
    <w:bookmarkStart w:name="z35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расписание посещений</w:t>
      </w:r>
    </w:p>
    <w:bookmarkEnd w:id="260"/>
    <w:bookmarkStart w:name="z35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"Опека и патронатное воспитание"</w:t>
      </w:r>
    </w:p>
    <w:bookmarkEnd w:id="261"/>
    <w:bookmarkStart w:name="z35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62"/>
    <w:bookmarkStart w:name="z36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передачи под опеку или патронат "_____" ______________ года       Форма устройства: опека</w:t>
      </w:r>
    </w:p>
    <w:bookmarkEnd w:id="263"/>
    <w:bookmarkStart w:name="z36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приказа "____" __________________ года</w:t>
      </w:r>
    </w:p>
    <w:bookmarkEnd w:id="264"/>
    <w:bookmarkStart w:name="z36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Номер приказа __________</w:t>
      </w:r>
    </w:p>
    <w:bookmarkEnd w:id="265"/>
    <w:bookmarkStart w:name="z36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заключения комиссии "_____" ________________года</w:t>
      </w:r>
    </w:p>
    <w:bookmarkEnd w:id="266"/>
    <w:bookmarkStart w:name="z36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Номер заключения комиссии ________________</w:t>
      </w:r>
    </w:p>
    <w:bookmarkEnd w:id="267"/>
    <w:bookmarkStart w:name="z36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опекуне ___________________________________________________________</w:t>
      </w:r>
    </w:p>
    <w:bookmarkEnd w:id="268"/>
    <w:bookmarkStart w:name="z36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69"/>
    <w:bookmarkStart w:name="z36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</w:p>
    <w:bookmarkEnd w:id="270"/>
    <w:bookmarkStart w:name="z36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</w:t>
      </w:r>
    </w:p>
    <w:bookmarkEnd w:id="271"/>
    <w:bookmarkStart w:name="z36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72"/>
    <w:bookmarkStart w:name="z37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</w:t>
      </w:r>
    </w:p>
    <w:bookmarkEnd w:id="273"/>
    <w:bookmarkStart w:name="z37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</w:t>
      </w:r>
    </w:p>
    <w:bookmarkEnd w:id="274"/>
    <w:bookmarkStart w:name="z37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</w:t>
      </w:r>
    </w:p>
    <w:bookmarkEnd w:id="275"/>
    <w:bookmarkStart w:name="z37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"______" ____________________ года</w:t>
      </w:r>
    </w:p>
    <w:bookmarkEnd w:id="276"/>
    <w:bookmarkStart w:name="z37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пособия</w:t>
      </w:r>
    </w:p>
    <w:bookmarkEnd w:id="277"/>
    <w:bookmarkStart w:name="z37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9"/>
          <w:p>
            <w:pPr>
              <w:spacing w:after="20"/>
              <w:ind w:left="20"/>
              <w:jc w:val="both"/>
            </w:pPr>
          </w:p>
          <w:bookmarkEnd w:id="2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0"/>
          <w:p>
            <w:pPr>
              <w:spacing w:after="20"/>
              <w:ind w:left="20"/>
              <w:jc w:val="both"/>
            </w:pPr>
          </w:p>
          <w:bookmarkEnd w:id="2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передачи под опеку или патронат "_____" ______________ года                         Форма устройства: патронатное воспитание</w:t>
      </w:r>
    </w:p>
    <w:bookmarkEnd w:id="284"/>
    <w:bookmarkStart w:name="z38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заключения договора "____" __________________ года</w:t>
      </w:r>
    </w:p>
    <w:bookmarkEnd w:id="285"/>
    <w:bookmarkStart w:name="z38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Дата заключения комиссии "_____" ________________года</w:t>
      </w:r>
    </w:p>
    <w:bookmarkEnd w:id="286"/>
    <w:bookmarkStart w:name="z38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Номер заключения комиссии ________________</w:t>
      </w:r>
    </w:p>
    <w:bookmarkEnd w:id="287"/>
    <w:bookmarkStart w:name="z38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патронатном воспитателе _____________________________________________________ __________________________________________________________________________</w:t>
      </w:r>
    </w:p>
    <w:bookmarkEnd w:id="288"/>
    <w:bookmarkStart w:name="z38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</w:p>
    <w:bookmarkEnd w:id="289"/>
    <w:bookmarkStart w:name="z38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номер________________________________________</w:t>
      </w:r>
    </w:p>
    <w:bookmarkEnd w:id="290"/>
    <w:bookmarkStart w:name="z38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</w:t>
      </w:r>
    </w:p>
    <w:bookmarkEnd w:id="291"/>
    <w:bookmarkStart w:name="z38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</w:t>
      </w:r>
    </w:p>
    <w:bookmarkEnd w:id="292"/>
    <w:bookmarkStart w:name="z39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</w:t>
      </w:r>
    </w:p>
    <w:bookmarkEnd w:id="293"/>
    <w:bookmarkStart w:name="z39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"______" ____________________ года</w:t>
      </w:r>
    </w:p>
    <w:bookmarkEnd w:id="294"/>
    <w:bookmarkStart w:name="z39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пособия</w:t>
      </w:r>
    </w:p>
    <w:bookmarkEnd w:id="295"/>
    <w:bookmarkStart w:name="z39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7"/>
          <w:p>
            <w:pPr>
              <w:spacing w:after="20"/>
              <w:ind w:left="20"/>
              <w:jc w:val="both"/>
            </w:pPr>
          </w:p>
          <w:bookmarkEnd w:id="29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8"/>
          <w:p>
            <w:pPr>
              <w:spacing w:after="20"/>
              <w:ind w:left="20"/>
              <w:jc w:val="both"/>
            </w:pPr>
          </w:p>
          <w:bookmarkEnd w:id="29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"Снятие с учета"</w:t>
      </w:r>
    </w:p>
    <w:bookmarkEnd w:id="302"/>
    <w:bookmarkStart w:name="z40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 "_____" _______________________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совершеннолетия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 усыновление/удочерение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дееспособности</w:t>
            </w:r>
          </w:p>
        </w:tc>
      </w:tr>
    </w:tbl>
    <w:bookmarkStart w:name="z40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"Отчеты"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опекунов/патронатного воспитателя, усыновителя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дней до подачи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подачи отчета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40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отчет</w:t>
      </w:r>
    </w:p>
    <w:bookmarkEnd w:id="307"/>
    <w:bookmarkStart w:name="z40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"Хронология размещения"</w:t>
      </w:r>
    </w:p>
    <w:bookmarkEnd w:id="308"/>
    <w:bookmarkStart w:name="z40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309"/>
    <w:bookmarkStart w:name="z41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Хронология размещения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"Трудоустройство, постинтернатное устройство"</w:t>
      </w:r>
    </w:p>
    <w:bookmarkEnd w:id="311"/>
    <w:bookmarkStart w:name="z41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 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выпускником: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 11 (12) класса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продолжает обучение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поступил учиться, работать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минимальному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"Обеспечение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интересов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на воспитание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семью (усыновление, опеку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попечительство, патронат)"</w:t>
            </w:r>
          </w:p>
        </w:tc>
      </w:tr>
    </w:tbl>
    <w:bookmarkStart w:name="z41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"Обеспечение защиты прав и интересов детей-сирот и детей, оставшихся без попечения родителей, переданных на воспитание в семью (усыновление, опеку или попечительство, патронат)"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на 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Патронатные воспитатели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за одного ребенка дошкольного возраста – 6 месячных расчетных показателей в месяц;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за одного ребенка школьного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7 месячных расчетных показателей в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обувь и мягкую инвентарь для одного ребенка – 3 месячных расчетных показателя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Опекуны или попечители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содержание ребенка-сироты (детей-сирот) и ребенка (детей), оставшегося без попечения родителей – 10 месячных расчетных показателя в месяц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выплата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 от 24 апреля 2020 года № 158 "Об утверждении Правил оказания государственных услуг в сфере семьи и детей" (зарегистрирован в Реестре государственной регистрации нормативных правовых актов под № 20478)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 выплата в связи с усыновлением ребенка-сироты и (или) ребенка, оставшегося без попечения родителей – 75 месячных расчетных показателей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денежных средств на содержание ребенка (детей), переданного приемным родителям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15 ноября 2016 года № 657 "Об утверждении Правил финансирования содержания детей-сирот и детей, оставшихся без попечения родителей, переданных приемным родителям, и его размера" (зарегистрирован в Реестре государственной регистрации нормативных правовых актов под № 14538)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родители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содержание ребенка-сироты (детей-сирот) и ребенка (детей), оставшегося без попечения родителей – 10 месячных расчетных показателя в месяц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