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38e78" w14:textId="4d38e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приказы Генерального Прокурора Республики Казахстан в сфере правовой статистики и специальных учетов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Генерального Прокурора Республики Казахстан от 28 марта 2025 года № 41. Зарегистрирован в Министерстве юстиции Республики Казахстан 31 марта 2025 года № 35888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29 апреля 2011 года № 39 "Об утверждении Правил ведения, использования и хранения специального учета лиц, уволенных с государственной службы по отрицательным мотивам" (зарегистрирован в Реестре государственной регистрации нормативных правовых актов за № 6986)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наименование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ведения, использования и хранения сведений специального учета лиц, уволенных с государственной службы по отрицательным мотивам";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12 Закона Республики Казахстан "О государственной правовой статистике и специальных учетах",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подпунктом 37)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Положения о Генеральной прокуратуре Республики Казахстан, утвержденного Указом Президента Республики Казахстан от 13 октября 2017 года № 563 "О некоторых вопросах органов прокуратуры Республики Казахстан",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ведения, использования и хранения сведений специального учета лиц, уволенных с государственной службы по отрицательным мотивам.";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ведения, использования и хранения специального учета лиц, уволенных с государственной службы по отрицательным мотивам, утвержденных указанным приказом: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наименование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ведения, использования и хранения сведений специального учета лиц, уволенных с государственной службы по отрицательным мотивам";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ведения, использования и хранения сведений специального учета лиц, уволенных с государственной службы по отрицательным мотивам (далее - Правила) разработаны в целях информационного и статистического сопровождения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Конституционного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судебной системе и статусе судей Республики Казахстан", законов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правовой статистике и специальных учетах</w:t>
      </w:r>
      <w:r>
        <w:rPr>
          <w:rFonts w:ascii="Times New Roman"/>
          <w:b w:val="false"/>
          <w:i w:val="false"/>
          <w:color w:val="000000"/>
          <w:sz w:val="28"/>
        </w:rPr>
        <w:t>" (далее – Закон), "</w:t>
      </w:r>
      <w:r>
        <w:rPr>
          <w:rFonts w:ascii="Times New Roman"/>
          <w:b w:val="false"/>
          <w:i w:val="false"/>
          <w:color w:val="000000"/>
          <w:sz w:val="28"/>
        </w:rPr>
        <w:t>О правоохранительной службе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службе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специальных государственных органах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воинской службе и статусе военнослужащих</w:t>
      </w:r>
      <w:r>
        <w:rPr>
          <w:rFonts w:ascii="Times New Roman"/>
          <w:b w:val="false"/>
          <w:i w:val="false"/>
          <w:color w:val="000000"/>
          <w:sz w:val="28"/>
        </w:rPr>
        <w:t>".";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"29. Карточки и сообщения с подтверждающими документами, предоставляемые кадровыми службами государственных органов, журналы, подшиваются (формируются) в отдельное номенклатурное дело в Комитете (по центральным государственным органам) и территориальных органах со сроком хранения 3 (три) года.";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30 в следующей редакции: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"30. Сведения специального учета в информационной системе Комитета подлежат постоянному сроку хранению.".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22 июня 2016 года № 113 "Об утверждении Правил ведения учета лиц, совершивших дисциплинарные проступки, дискредитирующие государственную службу" (зарегистрирован в Реестре государственной регистрации нормативных правовых актов за № 13977) следующие изменения и дополнения: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наименование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ведения, использования и хранения сведений специального учета лиц, совершивших дисциплинарные проступки, дискредитирующие государственную службу";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12 Закона Республики Казахстан "О государственной правовой статистике и специальных учетах",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подпунктом 37)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Положения о Генеральной прокуратуре Республики Казахстан, утвержденного Указом Президента Республики Казахстан от 13 октября 2017 года № 563 "О некоторых вопросах органов прокуратуры Республики Казахстан",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ведения, использования и хранения сведений специального учета лиц, совершивших дисциплинарные проступки, дискредитирующие государственную службу.";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учета лиц, совершивших дисциплинарные проступки, дискредитирующие государственную службу, утвержденных указанным приказом: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наименование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ведения, использования и хранения сведений специального учета лиц, совершивших дисциплинарные проступки, дискредитирующие государственную службу";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Настоящие Правила ведения, использования и хранения сведений специального учета лиц, совершивших дисциплинарные проступки, дискредитирующие государственную службу (далее – Правила) определяют единый порядок ведения, использования и хранения сведений специального учета лиц, совершивших дисциплинарные проступки, дискредитирующие государственную службу (далее – специальный учет).";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наименование 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Порядок использования и хранения сведений специального учета";</w:t>
      </w:r>
    </w:p>
    <w:bookmarkEnd w:id="19"/>
    <w:bookmarkStart w:name="z3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18 и 19 в следующей редакции:</w:t>
      </w:r>
    </w:p>
    <w:bookmarkEnd w:id="20"/>
    <w:bookmarkStart w:name="z3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Сведения специального учета в информационной системе Комитета подлежат постоянному сроку хранению.</w:t>
      </w:r>
    </w:p>
    <w:bookmarkEnd w:id="21"/>
    <w:bookmarkStart w:name="z4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Карточки и сообщения с подтверждающими документами, предоставляемые кадровыми службами государственных органов, подшиваются (формируются) в отдельное номенклатурное дело со сроком хранения 3 (три) года.".</w:t>
      </w:r>
    </w:p>
    <w:bookmarkEnd w:id="22"/>
    <w:bookmarkStart w:name="z4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по правовой статистике и специальным учетам Генеральной прокуратуры Республики Казахстан (далее – Комитет) обеспечить:</w:t>
      </w:r>
    </w:p>
    <w:bookmarkEnd w:id="23"/>
    <w:bookmarkStart w:name="z4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4"/>
    <w:bookmarkStart w:name="z4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Генеральной прокуратуры Республики Казахстан;</w:t>
      </w:r>
    </w:p>
    <w:bookmarkEnd w:id="25"/>
    <w:bookmarkStart w:name="z4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настоящего приказа заинтересованным субъектам правовой статистики и специальных учетов для сведения, а также территориальным и приравненным к ним органам Комитета для исполнения.</w:t>
      </w:r>
    </w:p>
    <w:bookmarkEnd w:id="26"/>
    <w:bookmarkStart w:name="z4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председателя Комитета.</w:t>
      </w:r>
    </w:p>
    <w:bookmarkEnd w:id="27"/>
    <w:bookmarkStart w:name="z4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Генеральный Прокурор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Асылов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