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fb99" w14:textId="74af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6 августа 2015 года № 515 "Об утверждении минимального социального стандарта начального, основного среднего и общего 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31 марта 2025 года № 60. Зарегистрирован в Министерстве юстиции Республики Казахстан 31 марта 2025 года № 35896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6 августа 2015 года № 515 "Об утверждении минимального социального стандарта начального, основного среднего и общего среднего образования" (зарегистрированный в Реестре государственной регистрации нормативных правовых актов под № 12012)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Минимальный социальный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начального, основного среднего и общего среднего образования,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 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августа 2015 года № 515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социальный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"Начальное, основное среднее и общее среднее образование"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центрального государственного органа, разрабатывающего и утверждающего минимальный социальный стандарт: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законов Республики Казахстан на основании которых действует минимальный социальный стандарт: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и медико-педагогической коррекционной поддержке детей с ограниченными возможностями";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минимальных социальных стандартах и их гарантиях";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минимальных социальных стандартов и их гарантий".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 минимального социального стандарта: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социальных прав и социальных гарантий в области начального, основного среднего и общего среднего образования;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системе минимальных социальных стандартов и их гарантиях в области начального, основного среднего и общего среднего образования;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принципов в системе минимальных социальных стандартов и их гарантиях в области начального, основного среднего и общего среднего образования.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и нормативы минимального социального стандарта "Начальное, основное среднее и общее среднее образование" указаны согласно приложению к настоящему стандарту.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Минимальному социальному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стандарту "Начальное, основное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нормы/норматива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акт, регулирующий норму/норматив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лиц, имеющих право на минимальный социальный стандарт по нормам/нормативам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нормы/ норматива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сети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6 мая 2022 года № 185 "Об утверждении гарантированного государственного норматива сети организаций образования в зависимости от плотности населения и отдаленности населенных пунктов"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(зарегистрирован в Реестре государственной регистрации нормативных правовых актов под № 27968)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из сельского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детей школьного возраста 5 учащихся и более гарантируется функционирование начальной школы, при наличии детей школьного возраста 41 учащегося и более -основной школы; при наличии детей школьного возраста 81 учащегося и более гарантируется функционирование средней школы.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оснащения оборудованием и мебелью организаций среднего, а также специальных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7 марта 2012 года № 97 "Об утверждении норм оснащения оборудованием и мебелью организаций технического и профессионального образования" (зарегистрирован в Реестре государственной регистрации нормативных правовых актов под № 7574);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22 января 2016 года № 70 "Об утверждении норм оснащения оборудованием и мебелью организаций дошкольного, среднего образования, а также специальных организаций образования"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(зарегистрирован в Реестре государственной регистрации нормативных правовых актов под № 13272)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класс-комплект и на каждого обучающегося, специальное оборудование на класс-комплект и индивидуальное для детей ограниченными возможностями с учетом нарушений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обеспечения бесплатным питанием в организациях среднего образования для детей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детей-сирот, детей, оставшихся без попечения родителей, детей из семей, требующих экстренной помощи в результате чрезвычайных ситуаций и иным категориям обучающихся и воспитанников, определяемым коллегиальным органом управления организации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января 2008 года № 64 "Об утверждении Правил формирования, направления и распределения средств на оказание финансовой и материальной помощи обучающимся и воспитанникам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из семей, имеющих право на получение государственной адресной социальной помощи; не получающих государственную адресную социальную помощь, в которых среднедушевой доход ниже величины прожиточного минимума; детей - сирот и детей, оставшихся без попечения родителей, проживающих в семьях; детей из семей, требующих экстренной помощи в результате чрезвычайных ситуаций; иным категориям обучающихся и воспитанников.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одноразового школьного питания вне зависимости от форм собственности объекта питания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подвоза учащихся сельских школ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24 апреля 2020 года № 158 "Об утверждении Правил оказания государственных услуг в сфере семьи и детей" (зарегистрирован в Реестре государственной регистрации нормативных правовых актов под № 20478)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сельских населенных пунктов, где отсутствуют начальные школы, основные школы, средние школы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отдаленность школы более чем на 3 километра от населенного пункта и при наличии между населенными пунктами естественных преград (реки, озера)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обеспечения учебниками и учебно-методическими комплексами организации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24 июля 2012 года № 344 "Об утверждении Правил по подготовке, экспертизе, апробации и проведению мониторинга, изданию учебников для организаций среднего образования и учебно-методических комплексов для дошкольных организаций, организаций среднего образования" (зарегистрирован в Реестре государственной регистрации нормативных правовых актов под № 7876);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22 мая 2020 года № 216 "Об утверждении перечня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форме" (зарегистрирован в Реестре государственной регистрации нормативных правовых актов под № 20708)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учебников и учебно-методических комплексов на одного ученика согласно уровню образования и классу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социальной и медико-педагогической поддержки детей с ограниченными возможностями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просвещения Республики Казахстан от 31 августа 2022 года № 385 "Об утверждении Типовых правил деятельности организаций дошкольного, среднего, технического и профессионального, послесреднего образования, дополнительного образования соответствующих типов и видов"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(зарегистрирован в Реестре государственной регистрации нормативных правовых актов под № 29329)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 ограниченными возможностями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психолого-медико-педагогической консультации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предоставления оздоровительного отдыха детям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детям из семей, требующих экстренной помощи в результате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января 2008 года № 64 "Об утверждении Правил формирования, направления и распределения средств на оказание финансовой и материальной помощи обучающимся и воспитанникам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из семей, имеющих право на получение государственной адресной социальной помощи и не получающих государственную адресную социальную помощь, со среднедушевым доходом ниже величины прожиточного минимума; дети – сироты и дети, оставшимся без попечения родителей, проживающие в семьях; из семей, требующих экстренной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 загородные и пришкольные лагеря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индивидуального бесплатного обучения на дому или в организациях, оказывающих стационарную помощь, восстановительное лечение и медицинскую реабилитацию обучающихя, которые по состоянию здоровья в течение длительного времени не могут посещать организации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7 апреля 2022 года № ҚР ДСМ – 34 "Об утверждении Положения о деятельности врачебно-консультативной комиссии" (зарегистрирован в Реестре государственной регистрации нормативных правовых актов под № 27505)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получающие начальное, основное среднее, общее среднее 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врачебно-консультативной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санитарно-эпидемиологических требований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5 августа 2021 года № ҚР ДСМ-76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под № 23890)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школ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объектам образования, нормы наполняемости классов и условий обучения и воспитания.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