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a19f" w14:textId="1dda1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31 марта 2025 года № 95. Зарегистрирован в Министерстве юстиции Республики Казахстан 31 марта 2025 года № 35901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21 июня 2023 года № 227 "Об утверждении Правил назначения и выплаты государственной адресной социальной помощи" (зарегистрирован в Реестре государственной регистрации нормативных правовых актов под № 32885)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выплаты государственной адресной социальной помощи,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26 мая 2023 года № 181 "Об утверждении Правил исчисления совокупного дохода лица (семьи), претендующего на получение государственной адресной социальной помощи" (зарегистрирован в Реестре государственной регистрации нормативных правовых актов под № 32609) следующее изменение: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совокупного дохода лица (семьи), претендующего на получение государственной адресной социальной помощи, утвержденных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"19) натуральные виды помощи, оказанные в виде: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лекарственных препаратов;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санаторно-курортного лечения;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протезно-ортопедических изделий (изготовление и ремонт);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специальных средств передвижения (кресло-коляски) и реабилитации, выделенных лицам с инвалидностью;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января 2008 года № 64;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помощи, предоставляемой в рамках ежемесячной дополнительной выплаты на каждого ребенка в возрасте от одного года до шести лет включительно;";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"26) жилищные выплаты отдельным категориям граждан за жилище, арендуемое в частном жилищном фонде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назначения и осуществления выплат отдельным категориям граждан за жилище, арендуемое в частном жилищном фонде, утвержденным приказом и.о. Министра промышленности и строительства Республики Казахстан от 17 июня 2024 года № 221 (зарегистрирован в Реестре государственной регистрации нормативных правовых актов под № 34524).".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1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 № 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выплаты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помощи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перечень мероприятий по содействию занятости и социальной адаптации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активных мер содействия занятости населения: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 профессиональное обучение;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содействие предпринимательской инициативе граждан и кандасов;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 молодежную практику;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организацию социальных рабочих мест;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содействие добровольному переселению для повышения мобильности рабочей силы;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организацию специальных рабочих мест для трудоустройства лиц с инвалидностью;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общественные работы.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мер социальной адаптации: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меры социальной абилитации и реабилитации лиц с инвалидностью, определенные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специальные социальные услуги, оказываемые лицам, находящимся в нуждаемости,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оказание жилищной помощи в соответствии с Законом Республики Казахстан "О жилищных отношениях";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оказание социальной помощи в порядке и размерах, определяемых решениями местных представительных органов района (города областного значения), города республиканского значения, столицы;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оказание гарантированной государством юридической помощи;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прикрепление к медицинской организации, оказывающей первичную медико-санитарную помощь;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прохождение скрининговых осмотров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сентября 2010 года № 704 "Об утверждении Правил организации скрининга" (зарегистрирован в Реестре государственной регистрации нормативных правовых актов под № 6490);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постановка на медицинский учет в женской консультации до двенадцати недель беременности и наблюдение в течение всего периода беременности;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направления и распределения средств на оказание финансовой и материальной помощи обучающимся и воспитанникам организаций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воспитанников, утвержденный постановлением Правительства Республики Казахстан от 25 января 2008 года № 64;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постановка на очередь детей дошкольного возраста (до 7 лет) для направления в детские дошкольные организации;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организация дополнительного образования детей в организациях образования и внешкольных организациях;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обследование и оказание психолого-медико-педагогической консультативной помощи детям с ограниченными возможностями;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постановка на учет и очередность для предоставления жилища гражданам, нуждающимся в жилище из государственного жилищного фонда или жилище, арендованном местным исполнительным органом в частном жилищном фонде;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иные меры социальной защиты и государственной поддержки.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