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148" w14:textId="0146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63. Зарегистрирован в Министерстве юстиции Республики Казахстан 1 апреля 2025 года № 35905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за № 8369)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горячего и буфетного питания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ОП 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 1-4 классов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горячее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