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65da5" w14:textId="cb65d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постановки на учет нуждающихся в жилище лиц и предоставления жилища из жилищного фонда государственных учреждений и государственных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промышленности и строительства Республики Казахстан от 31 марта 2025 года № 105. Зарегистрирован в Министерстве юстиции Республики Казахстан 1 апреля 2025 года № 35912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Настоящий приказ 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24.05.2025 г.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10-34)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жилищных отношениях"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постановки на учет нуждающихся в жилище лиц и предоставления жилища из жилищного фонда государственных учреждений и государственных предприятий.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промышленности и строительства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промышленности и строительства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промышленности и строительства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24 мая 2025 года и подлежит официальному опубликованию.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 промышленности и строительства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Нагаспаев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 хозяйства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Генеральная Прокуратура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 по защите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развитию конкуренции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науки и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высшего образования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здравоохранения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труда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социальной защиты населения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 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Высшая аудиторская палата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Верховный Суд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Аппарат Высшего Судебного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Совета Республики Казахстан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финансов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финансовому мониторингу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регулированию и развитию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финансового рынка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обороны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транспорта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культуры и 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информации Республики Казахстан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государственной охраны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делам государственной службы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просвещения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делами Президента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торговли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интеграции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стратегическому планированию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реформам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водных ресурсов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ирригации Республики Казахстан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 Республики Казахстан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противодействию коррупции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(Антикоррупционная служба)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иностранных дел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по чрезвычайным ситуациям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туризма и спорта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 национальной безопасности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национальной экономики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цифрового развития, инноваций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аэрокосмической промышленности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внутренних дел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экологии и природных ресурсов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энергетики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промышленности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</w:t>
            </w:r>
          </w:p>
        </w:tc>
      </w:tr>
    </w:tbl>
    <w:bookmarkStart w:name="z120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постановки на учет нуждающихся в жилище лиц и предоставления жилища из жилищного фонда государственных учреждений и государственных предприятий</w:t>
      </w:r>
    </w:p>
    <w:bookmarkEnd w:id="114"/>
    <w:bookmarkStart w:name="z121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постановки на учет нуждающихся в жилище лиц и предоставления жилища из жилищного фонда государственных учреждений и государственных предприятий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10-34)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10-2 Закона Республики Казахстан "О жилищных отношениях" (далее – Закон) определяют порядок постановки на учет нуждающихся в жилище лиц и предоставления из жилищного фонда государственных учреждений и государственных предприятий.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наймодатель – сторона в договоре найма жилища, являющаяся собственником жилища или лицом, уполномоченным собственником сдавать жилище внаем;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наниматель – сторона в договоре найма жилища, получающая в пользование жилище или его часть;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жилищный фонд государственного предприятия - жилища, находящиеся в ведении государственного предприятия;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жилищный фонд государственного учреждения - жилища, находящиеся в ведении государственных учреждений, за исключением специального государственного учреждения по предоставлению жилищ в пользование;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заявитель – граждане Республики Казахстан, имеющие трудовые отношения с государственными учреждениями или государственными предприятиями;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жилище – отдельная жилая единица (индивидуальный жилой дом, квартира, комната в общежитии, модульный (мобильный) жилой дом), предназначенная и используемая для постоянного проживания, отвечающая установленным строительным, санитарным, экологическим, противопожарным и другим обязательным нормам и правилам;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либо государственное предприятие, осуществляющие постановку и предоставление жилищ из жилищного фонда государственного учреждения либо государственного предприятия.</w:t>
      </w:r>
    </w:p>
    <w:bookmarkEnd w:id="124"/>
    <w:bookmarkStart w:name="z131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постановки на учет нуждающихся в жилище лиц из жилищного фонда государственных учреждений и государственных предприятий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учет нуждающихся в жилище из жилищного фонда государственных учреждений и государственных предприятий, ставятся проживающие в данном населенном пункте работники данных учреждений и предприятий.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постановки на учет нуждающихся в жилище лиц из жилищного фонда государственных учреждений и государственных предприятий заявители представляют на рассмотрение в уполномоченный орган следующие документы: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документов, удостоверяющих личность заявителя и членов его семьи;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свидетельства о заключении (расторжении) брака, смерти членов семьи, рождении детей;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решение суда о признании других лиц членами семьи заявителя (при наличии);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принадлежность заявителя (семьи) к социально уязвимым слоям населения.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или отсутствии жилища, принадлежащего заявителю и членам его семьи на праве собственности, сведения об адресе на всех членов семьи уполномоченный орган получает посредством информационных систем.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заявления, не допускается истребование от заявителей документов и сведений, которые могут быть получены из информационных систем.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 итогам рассмотрения документов, представленных заявителем, согласно пункту 4 настоящих Правил, не позднее 5 (пять) рабочих дней со дня подачи заявления, уполномоченный орган принимает одно из следующих решений: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уведомление о постановке на учет с указанием порядкового номера очереди;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мотивированный отказ в письменном виде.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Основания отказа в постановке на учет нуждающихся в жилище из жилищного фонда государственного учреждения либо государственного предприятия предусмотрены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72 Закона.</w:t>
      </w:r>
    </w:p>
    <w:bookmarkEnd w:id="138"/>
    <w:bookmarkStart w:name="z145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предоставления жилища из жилищного фонда государственных учреждений и государственных предприятий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наличии свободного жилища в жилищном фонде государственных учреждений и государственных предприятий, заявителям предоставляется право на получение жилища.</w:t>
      </w:r>
    </w:p>
    <w:bookmarkEnd w:id="140"/>
    <w:bookmarkStart w:name="z14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Для получения жилища заявитель представляет на рассмотрение в уполномоченный орган следующие документы: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документов, удостоверяющих личность заявителя и членов его семьи;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свидетельства о заключении (расторжении) брака, рождении детей, смерти членов семьи;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решение суда о признании других лиц членами семьи заявителя (при наличии);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принадлежность заявителя (семьи) к социально уязвимым слоям населения.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наличии или отсутствии жилища, принадлежащего заявителю и членам его семьи на праве собственности, сведения об адресе на всех членов семьи жилищная комиссия получает посредством информационных систем.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заявления, не допускается истребование от заявителей документов и сведений, которые могут быть получены из информационных систем.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Решение государственных учреждений или государственных предприятий о предоставлении жилища из государственного жилищного фонда предоставляется на основании решения жилищной комиссии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Жилищная комиссия формируется из нечетного количества не менее пяти человек, государственного предприятия либо государственного учреждения предоставляющего жилище, в том числе представителей общественных объединений (при наличии).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Жилищную комиссию возглавляют:</w:t>
      </w:r>
    </w:p>
    <w:bookmarkEnd w:id="151"/>
    <w:bookmarkStart w:name="z15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центральных государственных органах - руководитель аппарата;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государственных учреждениях и государственных предприятиях - заместитель первого руководителя.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Секретарь жилищной комиссии не является членом жилищной комиссии и не имеет право голоса.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Секретарем жилищной комиссии ведется протокол заседания жилищной комиссии.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Решения жилищной комиссии принимаются большинством голосов путем голосования.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Жилищная комиссия по итогам рассмотрения документов, представленных заявителем, согласно пункту 8 настоящих Правил, но не позднее десяти рабочих дней с даты подачи заявления, принимает одно из следующих решений: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решение о предоставлении жилища;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мотивированный отказ в письменном виде.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предоставлении жилища из жилищного фонда государственного учреждения либо государственного предприятия отказывается в случае, если заявитель имеет жилище на праве собственности в данном населенном пункте на момент предоставления жилища из жилищного фонда государственного учреждения или предприятия,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69 Закона. 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Решение жилищной комиссии составляется в двух экземплярах, один из которых хранится в уполномоченном органе, предоставляющего жилище, второй выдается заявителю.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принятии жилищной комиссией решения о предоставлении жилища, в течение пятнадцати календарных дней заключается договор найма (поднайма) жилища (между заявителем и государственным учреждением либо государственным предприятием), по форме, утвержденной уполномоченным органом в сфере жилищных отношений и жилищно-коммунального хозяйства.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Договор найма (поднайма) жилища составляется в трех экземплярах. Один экземпляр договора найма жилища хранится в уполномоченном органе, второй передается местному исполнительному органу для регистрации в реестре государственного имущества (далее – реестр) и который хранится как документ строгой отчетности, третий выдается заявителю и является единственным документом, предоставляющим право на вселение в жилище.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веб-портале реестра www.e-qazyna.kz наниматели (поднаниматели) вправе просмотреть информацию по заключенным с ними договорам найма (поднайма) жилища, в том числе, по условиям договора, начислениям по договору, перечисленным платежам в бюджет и пени при наличии.</w:t>
      </w:r>
    </w:p>
    <w:bookmarkEnd w:id="1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в жилище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жилища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/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(фамилия,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наличии)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(ки) ___________ (фамилия,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отчество) проживающего (ей)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адресу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номер)</w:t>
            </w:r>
          </w:p>
        </w:tc>
      </w:tr>
    </w:tbl>
    <w:bookmarkStart w:name="z172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Вас поставить меня на учет для предоставления жилища из жилищного фонда государственного учреждения / государственного предприятия в количестве ______ комнат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Закона Республики Казахстан "О жилищных отношениях" согласно составу семьи.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семьи: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___________________________________________________________________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(далее-ФИО) члена семьи, степень родства) индивидуальный идентификационный номер: _________________________________________________________________.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представленных данных, осведомлен об ответственности за представление недостоверных сведений и документов в соответствии с законодательством Республики Казахстан и даю согласие на использование сведений, составляющих охраняемую законом тайну, а также сбор, обработку персональных данных. "__" __________ 20__ года _________________________________________________ _________________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(ФИО. (подпись, дата/данные из электронной цифровой подписи (далее - ЭЦП), дата и время подписания ЭЦП)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________________.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 _________________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(ФИО (подпись, дата/данные ЭЦП, дата и время подписания ЭЦП)</w:t>
      </w:r>
    </w:p>
    <w:bookmarkEnd w:id="1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в жилище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жилища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/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 (фамилия, имя,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гражданина (ки)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проживающего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(ей) по адресу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номер)</w:t>
            </w:r>
          </w:p>
        </w:tc>
      </w:tr>
    </w:tbl>
    <w:bookmarkStart w:name="z185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Вас предоставить мне жилище из жилищного фонда государственного учреждения / государственного предприятия в количестве ______ комнат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Закона Республики Казахстан "О жилищных отношениях" (далее – Закон) согласно составу семьи.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семьи: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___________________________________________________________________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(далее-ФИО) члена семьи, степень родства) индивидуальный идентификационный номер _________________________________________________________________.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достоверность представленных данных, осведомлен об ответственности за представление недостоверных сведений и документов в соответствии с законодательством Республики Казахстан и даю согласие на использование сведений, составляющих охраняемую законом тайну, а также сбор, обработку персональных данных. "__" __________ 20__ года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 _________________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(ФИО (подпись, дата/данные из электронной цифровой подписи (далее - ЭЦП), дата и время подписания ЭЦП)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________________.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 _________________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(ФИО (подпись, дата/данные ЭЦП, дата и время подписания ЭЦП)</w:t>
      </w:r>
    </w:p>
    <w:bookmarkEnd w:id="1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постановки 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нуждающихся в жилище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предоставления жилища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предприятий Форма</w:t>
            </w:r>
          </w:p>
        </w:tc>
      </w:tr>
    </w:tbl>
    <w:bookmarkStart w:name="z199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жилищной комиссии о предоставлении жилища из жилищного фонда государственного учреждения или государственного предприятия</w:t>
      </w:r>
    </w:p>
    <w:bookmarkEnd w:id="190"/>
    <w:bookmarkStart w:name="z200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Область, город _________ "___"__________ 20__ год</w:t>
      </w:r>
    </w:p>
    <w:bookmarkEnd w:id="191"/>
    <w:bookmarkStart w:name="z20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жилищной комиссии о предоставлении жилища № _____</w:t>
      </w:r>
    </w:p>
    <w:bookmarkEnd w:id="192"/>
    <w:bookmarkStart w:name="z20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____________________________________________________________</w:t>
      </w:r>
    </w:p>
    <w:bookmarkEnd w:id="193"/>
    <w:bookmarkStart w:name="z20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bookmarkEnd w:id="194"/>
    <w:bookmarkStart w:name="z20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органа, предоставляющего жилище)</w:t>
      </w:r>
    </w:p>
    <w:bookmarkEnd w:id="195"/>
    <w:bookmarkStart w:name="z20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Решила предоставить жилище в найм (поднайм) гражданину:</w:t>
      </w:r>
    </w:p>
    <w:bookmarkEnd w:id="196"/>
    <w:bookmarkStart w:name="z20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97"/>
    <w:bookmarkStart w:name="z20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(далее – ФИО) нанимателя)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состав семьи из __________________________________________________ (прописью)</w:t>
      </w:r>
    </w:p>
    <w:bookmarkStart w:name="z2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человек, расположенное по адресу: _____________________________________,</w:t>
      </w:r>
    </w:p>
    <w:bookmarkEnd w:id="199"/>
    <w:bookmarkStart w:name="z21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состоящей из ______ комнат, площадью _______ квадратных метров</w:t>
      </w:r>
    </w:p>
    <w:bookmarkEnd w:id="200"/>
    <w:bookmarkStart w:name="z21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полезной площади, в том числе жилой площадью ______ квадратных</w:t>
      </w:r>
    </w:p>
    <w:bookmarkEnd w:id="201"/>
    <w:bookmarkStart w:name="z21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метров, нежилой площадью ______ квадратных метров.</w:t>
      </w:r>
    </w:p>
    <w:bookmarkEnd w:id="202"/>
    <w:bookmarkStart w:name="z21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семьи: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родства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комиссии: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(ФИО)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 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печати (при наличи)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комиссии: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(ФИО, роспись)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(ФИО, роспись)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(ФИО, роспись)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(ФИО,роспись)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