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d47b" w14:textId="006d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18 мая 2021 года № ҚР ДСМ – 41 "Об утверждении Казахстанского национального лекарственного формуляра"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 апреля 2025 года № 30. Зарегистрирован в Министерстве юстиции Республики Казахстан 2 апреля 2025 года № 35919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мая 2021 года № ҚР ДСМ – 41 "Об утверждении Казахстанского национального лекарственного формуляра" (зарегистрирован в Реестре государственной регистрации нормативных правовых актов под № 22782)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Казахстанский национальный лекарственный формуляр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утвержденный приложением 1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2025 года 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AТХ код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Фармакологическая группа/ МНН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форма, дозировка и объем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регистрационного удостоверения/орфанный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Пищеварительный тракт и обмен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Противомикробные препараты для местного применения при заболеваниях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нанесения на слизистую оболочку полости рта 2%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 1%,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применяемые при состояниях, связанных с нарушением кислотности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Антациды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Антациды в комбинации с препаратами, уменьшающими газообразование в кишечнике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сочетание солей и ветрогонных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сочетание солей и ветрогонных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мяты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сочетание солей и ветрогонных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манго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сочетание солей и ветрогонных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апельсина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сочетание солей и ветрогонных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сочетание солей и ветрогонных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клубники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сочетание солей и ветрогонных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внутреннего применения 170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сочетание солей и ветрогонных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внутреннего применения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сочетание солей и ветрогонных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Сималгель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орального применения 300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Противоязвенные средства и препараты, применяемые при гастроэзофагеальном рефлюксе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Блокаторы гистаминновых H2-рецепторов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(0.9 % раствор натрия хлорида)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Гастрофам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в комплекте с растворителем (0.9 % раствор натрия хлорида)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протонового насоса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Лосепразол®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Плеом™-20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Омесайз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Омикап-20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Лосепразол®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Лосепразол®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 - АДЖИО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 Инста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ПАНТА.ЗОЛ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 Контрол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Парастамик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Панпьюр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Протектопаза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Пантор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Пантор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покрытые пленочной оболочкой,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Пантакаинд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Лоэнзар-сановель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Зульбекс®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Зульбекс®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Рабегард™-20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0,9 %)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 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растворов для инъекций и инфузий в комплекте с растворителем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 и инфузий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c отложенным высвобождением,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c отложенным высвобождением,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Эзолес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,40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 - 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 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ЭСМОЛОК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ЭСМОЛОК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противоязвенные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Висмута субцитрат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Висмута субцитрат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Улькавис®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Висмута субцитрат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Висмута субцитрат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Висмута субцитрат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функциональных нарушений со стороны желудочно-кишечного тракта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применяемые при нарушениях функции кишечника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холиноблокаторы - эфиры с третичной аминогруппой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холиноблокаторы - эфиры с третичной аминогруппой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Платифиллина гидротартрат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холиноблокаторы - эфиры с третичной аминогруппой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Платифиллина гидротартрат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Меверин®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Дусконал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Дюспаталин®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 и его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0,04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0,02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 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СПАЗМОСТОП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мг/2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0,04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 40 мг/2мл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препараты, применяемые при нарушениях функции кишечника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оральная, 40 мг/мл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приема внутрь 66.66 мг/мл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Эсмизан-ODS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 62,5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 L капли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(эмульсия)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Красавка и ее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Алкалоиды красавки, третичные амины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Полусинтетические алкалоиды красавки, четвертичные аммониевые соединения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Бутилскополамин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Бутилскополамин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моторики желудочно - кишечного тракта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моторики желудочно - кишечного тракта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мг/2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0,5 %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мг/2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0.5 %,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Дониум-ТК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ДОПРОКИН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 мг/мл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МОТИГАСТ-S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 мг/мл,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МОТИГАСТ-S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 мг/мл,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Новэкс® 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 мг/мл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Противорвотные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Противорвотные и противотошнотные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серотониновых 5ht3-рецепторов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мг/мл по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мг/2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противорвотные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печени и желчевыводящих путей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желчевыводящих путей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желчных кислот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Урсолив AVVA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Дезурсолен®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ГРИНТЕРОЛ®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желатиновые,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Санурсокол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Санурсокол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Слабительные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Слабительные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слабительные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0,01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Бисакодил-Нижфарм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0,75 %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0,75 %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 Пико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7,5 мг/мл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 Пико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7,5 мг/мл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7,5 мг/мл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Лаксигал-Тева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7,5 мг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Лаксигал-Тева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7,5 мг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Регулакс® Пикосульфат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0,75 г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7,5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Пикопреп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10 мг/3,5 г/12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ЦитраФлит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10 мг/10,97 г/3,5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Слабительные препараты с осмотическими свойствами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70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мг/мл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мг/мл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Лаксолак®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67 г/ 100 мл по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66,7 г/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 для Мамы и Малыша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г/л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 для Мамы и Малыша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г/л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Нормазе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Медулак-WM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мг/мл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Мовипреп®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Слабительные препараты в клизмах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АДЮЛАКС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ректальный 7,5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Пейдолакс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ректальный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РОМАЛАКС-DF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ректальный раствор 9г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РОМАЛАКС-DF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ректальный раствор 3г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 при запорах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Лубипростон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Лубипростон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Амитиза™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8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Лубипростон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Амитиза™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24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Прукалоприд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Противодиарейные, кишечные противовоспалительные и противомикробные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Кишечные противомикробные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Рифаксимин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Рифаксимин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Нормикс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Фидаксомицин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Фидаксомицин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Дификлир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Кишечные адсорбенты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угля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Активированный уголь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Активированный уголь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 Ультра-Адсорб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Активированный уголь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Сорбикапс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Активированный уголь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Адсорбикс®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Активированный уголь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Активированный уголь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 с углеводами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Регидратанты для перорального приема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Регидратанты для перорального приема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20,5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Регидратанты для перорального приема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18,9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Регидратанты для перорального приема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орального применения, 18,9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Регидратанты для перорального приема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 Оптим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10,7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Регидратанты для перорального приема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10,7 г; 20,5 г; 27,9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снижающие перистальтику желудочно - кишечного тракта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снижающие моторику желудочно - кишечного тракта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 "ЛХ"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0,002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рта,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Кишечные противовоспалительные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9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 и ее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Сульфасалазин-ЕН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ректальная 1 г/100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пролонгированным высвобождением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Мезавант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с пролонгированным высвобождением, 1,2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пролонгированным высвобождением,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против ожирения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ожирения, исключая диетические продукты.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против ожирения периферического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Орсотен®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способствующие пищеварению (в том числе ферментные препараты)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способствующие пищеварению (в том числе ферментные препараты)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3 500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10 000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минитаблетки, покрытые кишечнорастворимой оболочкой 10000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25000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 300 мг (25 000 ЕД)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 25000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минитаблетки, покрытые кишечнорастворимой оболочкой 25 000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 150 мг (10 000 ЕД)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ПЕНЗИМ®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оболочкой, 10000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8000 липолитических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 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Фестал®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и сахарной оболочкой 212,5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 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0.24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форте 20000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279,44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40000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Энзистал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89,36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КРЕАМЕД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сахарного диабета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Инсулины и их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Инсулины и их аналоги короткого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3 мл в картридже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Регуляр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Регуляр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Хумодар Р 100Р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Люмжев™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МЕ/мл 3 мл в картридже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КвикПен™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Джуниор КвикПен®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Люмжев™ КвикПен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МЕ/мл 3 мл в картридже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ЕД/мл 3 мл шприц-ручка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100 ЕД/мл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ЕД/мл по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Инсулины и их аналоги средней продолжительности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ЕД/мл 3мл в картридже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Инсуман® Базал ГТ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ЕД/мл 3мл в картридже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 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 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Хумодар Б 100Р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НПХ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НПХ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Инсулины для инъекций и их аналоги средней продолжительности или длительного действия в комбинации с инсулинами короткого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(человеческий)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(человеческий)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100 МЕ/мл 3мл в картридже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(человеческий)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ЕД/мл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(человеческий)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(человеческий)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(человеческий)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(человеческий)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ЕД/мл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 КвикПен™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 КвикПен™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 и 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 и 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Райзодег® ФлексТач®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ЕД/мл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Инсулины и их аналоги длительного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Туджео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ЕД/мл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МЕ/мл 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Гларитус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РинГлар®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ЕД/мл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ЕД/мл 3 мл в шприц-ручке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Тресиба® ФлексТач®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 и ликсисенатид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 и ликсисенатид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ЕД/мл + 50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 и ликсисенатид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ЕД/мл + 33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 и 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 и 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Сультофай®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инъекуий 100 ЕД/мл + 3,6 мг /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 и 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Сультофай®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ЕД/мл + 3,6 мг /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Пероральные гипогликемические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Бигуаниды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Лонг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1000мг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Апсафаж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Апсафаж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Апсафаж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Апсафаж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сульфонилмочевины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Манинил® 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Манинил®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 CP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ГлиДиа®МВ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Глидиаб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ГЛИАП 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Олтар®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Олтар®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Олтар®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Олтар®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 пероральных препаратов, снижающих уровень глюкозы в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сульфонамиды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сульфонамиды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 М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пролонгированного действия 500 мг/2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сульфонамиды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сульфонамиды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сульфонамиды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мг/2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сульфонамиды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 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сульфонамиды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сульфонамиды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сульфонамиды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сульфонамиды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850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50/850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М 50/500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М 50/1000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850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 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850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 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850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850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 MET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 MET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850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Джентадуэто®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1000мг/2,5мг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Джентадуэто®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850мг/2,5мг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1000мг/5мг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1000мг/10мг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500 мг/10мг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Канаглифлозин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альфа глюкозидазы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Акарбоза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Тиазолидинедионы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дипептидил пептидазы 4 (ДПП-4)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ВИЛГЛАД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Глипта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Вилдаглиптин-Гетц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Вилдапрайд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Трестебин®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ДАЛМЕВИН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ТРАЖЕНТА®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 глюкагонподобного пептида -1 (glp-1)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Байдуреон™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подкожного введения пролонгированного действия в комплекте с растворителем 2 мг/0,65мл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Байдуреон®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с пролонгированным высвобождением, 2мг/0,85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 мг/мл по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Саксенда®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 мг/мл по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0,75 мг/0,5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1,5 мг/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1,34 мг/мл (шприц-ручка 0.25 мг или 0.5 мг/доза),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1,34 мг/мл (шприц-ручка 1 мг/доза),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Ребелсас®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Ребелсас®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Ребелсас®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Натрий-глюкоза сопутствующий ингибитор 2 (sglt2)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гипогликемические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Инсвада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Ликсумия®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0,05 мг/ 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Ликсумия®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 мг/мл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 A и Д и их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А, простые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Ретинола ацетат (витамин А) 33000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33000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Д и его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 (витамин D2)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масляный оральный 0,125%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Дигидротахистерол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Д3 -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4000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2800 МЕ/мл,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витамин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15000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15000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Деавит®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0,5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Девит 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витамин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15000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витамин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15000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Д-Вит Ламира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0,5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B1 и его комбинация с витаминами B6 и 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B1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хлорид-Дарница (Витамин В1 - Дарница)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50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(включая комбинации с другими препаратами)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в чистом виде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100 мг/мл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(витамин 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5%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 мг/мл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с сахаром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0.025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 апельсиновым вкусом,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100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витамины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простые витамины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50мг/мл,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 (Витамин В6)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5%,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50мг/мл,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a-токоферола ацетат (Витамин 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 Санофи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 Санофи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НАТ- Е 400™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добавки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стабилизированный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стабилизированный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глюконат-Дарница (стабилизированный)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глюконат-Здоровье (стабилизированный)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глюконат-Здоровье (стабилизированный)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кальция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Анаболические препараты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Анаболические стероидные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эстрена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Нандролон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Нандролон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Ретаболил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 раствор для инъекций 50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заболеваний желудочно - кишечного тракта и нарушений обмена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заболеваний желудочно - кишечного тракта и нарушений обмена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и их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 г/10 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200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 100 мг/1 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2 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 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 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 300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 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1.0 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Метрелептин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 400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Абцертин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400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Абцертин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Глюцеразим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400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Реплагал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 мг/мл, 3,5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 по 35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Альдуразим®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ЕД/мл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Алглюкозидаза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Алглюкозидаза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Майозайм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Наглазим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Элапраза®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 мг/мл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Велаглюцераза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Велаглюцераза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400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Талиглюцераза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Талиглюцераза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ЭЛЕЛАЙСО®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200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Вимизим®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 мг/мл 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 для лечения заболеваний ЖКТ и обмена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растворимые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Новилс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Синтерсеп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Кроветворение и кровь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Антикоагулянты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Антикоагулянты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витамина 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и его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5000 ЕД/мл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5000 ЕД/мл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5000 МЕ/мл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- ИНДАР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5000 МЕ/мл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5000 МЕ/мл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(вода для инъекций),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(вода для инъекций),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шприцах 8000 анти-Ха МЕ/0,8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шприцах 6000 анти-Ха МЕ/0,6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4000 анти-Ха/0,4 мл по 0,4 мл в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шприцах 4000 анти-Ха МЕ/0,4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2000 анти-Ха МЕ/0,2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шприцах, 2000 МЕ (20 мг)/0,2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шприцах, 4000 МЕ (40 мг)/0,4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шприцах, 6000 МЕ (60 мг)/0,6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шприцах, 8000 МЕ (80 мг)/0,8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однодозовых предварительно заполненных шприцах 8000 анти-Ха МЕ/0.8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однодозовых предварительно заполненных шприцах 6000 анти-Ха МЕ/0.6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однодозовых предварительно заполненных шприцах 4000 анти-Ха МЕ/0.4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3800МЕ анти-Ха/0,4мл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7600 ME анти-Ха/0,8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5700МЕ анти-Ха/0,6мл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2850МЕ анти-Ха/0,3мл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600 ле/2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агрегации тромбоцитов (исключая гепарин)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Карум-сановель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Лопигрол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Ареплекс®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Кардиомагнил®STADA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Кардиомагнил®STADA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Аспирин® кардио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Аспирин® кардио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АС-тромбин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Кардисейв®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Кардисейв®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 Neo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Магникор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Дипиридамол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Дипиридамол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Курантил®N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Вентавис®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10 мкг/мл,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Вентавис®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10 мкг/мл,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ВЕБУЛИС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10 мкг/мл,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12,5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Празугрел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Цилозек®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ЦЕРРЕПАРИН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ТИГЕНА 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1400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Стрептокиназа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Стрептокиназа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Тромбофлюкс 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1500000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Актилизе®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в комплекте с растворителем (вода для инъекций)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Ревекард®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инфузий, в комплекте с растворителем - водой для инъекций,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ингибиторы тромбина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Бивалирудин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ингибиторы фактора 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15мг, 30мг, 60мг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ЕАС ЛС №000022-РГ-KZ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антикоагулянты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Фондапаринукс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Фондапаринукс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в предварительно наполненных шприцах 2,5 мг/0,5 мл, 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фибринолиза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аминокапроновая-Дарница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мг/5 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Санксамик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Пауз-500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500 мг/5 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500 мг/5 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протеиназы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100000 кие,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K и другие гемостатики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Фитоменадион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Фитоменадион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введениям 10 мг/мл,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Викасол-Дарница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Гемостатические препараты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абсорбирующее гемостатическое средство, губка размером 9,5х4,8см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абсорбирующее гемостатическое средство, губка размером 4,8х4,8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абсорбирующее гемостатическое средство, губка размером 2,5х3,0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Факторы свертывания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II, VII, IX и X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II, VII, IX и X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Октаплекс™ 500 МЕ (концентрат протромбинового комплекса)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 500 МЕ, 20мл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 3000 МЕ,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0,9%) 2000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0,9%)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0,9%)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 2000 МЕ,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 2000 МЕ, 2,5мл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 1500 МЕ,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 1500 МЕ,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 1000 МЕ, 2,5мл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1000 МЕ,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инъекций, 1000 МЕ,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инъекций, 1000 МЕ,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(стерильная вода для инъекций в предварительно заполненном шприце 2,5 мл)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1000 МЕ,10мл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1000 МЕ,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1000,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Рекомбинат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– вода для инъекций 1000 МЕ,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и набором для введения 1000 МЕ,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лиофилизатдля приготовления раствора для инфузий в комплекте с растворителем (водой для инъекций) 1000 ME,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500 МЕ,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(стерильная вода для инъекций в предварительно заполненном шприце 2,5 мл) 500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 500 МЕ,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 500 МЕ,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введения,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Рекомбинат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– вода для инъекций 500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500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и набором для введения 500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(водой для инъекций) 500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 250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(стерильная вода для инъекций в предварительно заполненном шприце 2,5 мл) 250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инъекций, 250 МЕ,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250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250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 250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250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Рекомбинат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– вода для инъекций 250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и набором для введения 250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 2000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250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750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1500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3000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2000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 250 МЕ,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 250 МЕ,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 1000МЕ,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 500 МЕ,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500 МЕ,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1000 МЕ,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2000 МЕ,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3000 МЕ,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разрушения фактора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разрушения фактора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Фейба®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в комплекте с растворителем и набором для растворения и введения 1000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разрушения фактора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Фейба®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и набором для растворения и введения 500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Грифолз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- вода для инъекций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Грифолз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растворителем, 2000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растворителем,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в комплекте с растворителем (вода для инъекции) и набором для введения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1200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растворителем,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в комплекте с растворителем (вода для инъекции) и набором для введения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500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600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250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в комплекте с растворителем (вода для инъекций) и набором для введения 250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2000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3000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Грифолз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2400 МЕ + 1000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500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- вода для инъекций 500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инъекций), 1200 МЕ + 500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450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 450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1000МЕ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- вода для инъекций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250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- вода для инъекций 250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600 МЕ + 250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900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 900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Коагил-VII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2,4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2,4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Коагил-VII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1,2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1,2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Коагил-VII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4,8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гемостатические препараты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12,5%,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12,5%,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Энплейт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подкожного введения 250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Эльтромбопаг - 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Эльтромбопаг - 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105 мг/0,7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60 мг/0.4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Антианемические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(двухвалентного)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(двухвалентного)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(двухвалентного)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(двухвалентного)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Сорбифер Дурулес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320 мг/60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Феринжект®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50мг/мл,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Феринжект®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Феркайл®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 мл,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Энцифер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 г /5 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Ферсинол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Ротафер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100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 Витале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20 мг/мл, 5 мл,№5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в комбинации с фолиевой кислотой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фумарат и 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фумарат и 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Ферретаб комп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152,1мг/0,54мг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 и 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 и 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Гино-Тардиферон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80 мг/0,35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в других комбинациях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 -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320 мг/60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 -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B12 и 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и его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0,02%,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500мкг/мл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0,05%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 Анкерманн®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 и ее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месяцев 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антианемические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стимуляторы гемопоэза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Эритропоэтин/Эпоэтин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 40000 МЕ/1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40000 МЕ/1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40000 МЕ/1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 2000 МЕ/0,5мл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2000 МЕ/1,0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Рекормон®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2000 МЕ/0,3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2000 МЕ/0,6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МЕ/0,5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МЕ/0,3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4000 МЕ/0,4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6000 МЕ/0,6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10000 МЕ/1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 4000 МЕ/0.4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 10000 МЕ/1.0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 2000 МЕ/0.5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мкг,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мкг, 0,3мл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мкг, 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мкг, 0,4мл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 полиэтиленгликоль-эпоэтина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 полиэтиленгликоль-эпоэтина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 подкожных инъекций 75 мкг/0,3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 полиэтиленгликоль-эпоэтина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 подкожных инъекций 50 мкг/0,3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Плазмозамещающие и перфузионные растворы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плазмы крови и плазмозамещающие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АльбуминБиофарма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250мл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500мл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20%, 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20%, 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20%, 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20%, 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250мл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500мл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25%,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25%,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25%,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25%,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6%,200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Сукцинилированный желатин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Сукцинилированный желатин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Гелофузин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Гекодез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60 мг/мл,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Гекодез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60 мг/мл,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200/0.5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по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130/0.4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Аминовен Инфант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Гепа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Жировые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Жировые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СМОФлипид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20%,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Жировые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СМОФлипид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20%,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Жировые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внутривенных инфузий 20%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Жировые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внутривенных инфузий 20%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Жировые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СЕЛЕПИД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жировая для инфузий 10 % по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Жировые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внутривенных инфузий 20%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G19E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G16E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G13E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300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1875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1875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1875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625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10%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986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1477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1970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периферический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1904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Растворы, влияющие на водно-электролитный баланс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Биосоди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8,4%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изотонический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изотонический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 осмодиуретическим действием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15% по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15% по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15%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Ирригационные растворы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Солевые растворы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0,9 %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изотонический 9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ирригационные растворы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400 мг/мл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400 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по 100 мл, 250 мл,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1,36% по 5000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1,36% по 2500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2,27% по 5000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2,27% по 2500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3,86% по 5000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3,86% по 2500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1,36%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1,36% по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2,27%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2,27% по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3,86% по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к растворам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Электролитные растворы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 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 мг/мл,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 мг/мл,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0,9%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250 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 25%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 25%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250 мг/мл,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Кардиоплегические растворы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Кардиоплегические растворы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перфузий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гематологические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гематологические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Гиалуронидаза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Гиалуронидаза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Лидаза-Биофарма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64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применяемые при наследственном ангионевротическом отеке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C1-ингибитор, полученный из плазмы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C1-ингибитор, полученный из плазмы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Цинрайз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Ланаделумаб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Ланаделумаб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Такзайро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300мг/2мл (150мг/мл)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Сердечно-сосудистая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Сердечные гликозиды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Гликозиды наперстянки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0,25 мг/мл,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Антиаритмические препараты I и III классов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Антиаритмические препараты IC класса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Антиаритмические препараты III класса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150 мг/3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делимые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Кардиотонические препараты, исключая сердечные гликозиды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Адренергетики и допаминомиметики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Карденор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 мг/4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миллиграмм на миллилитр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 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 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10мг/мл,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Добутамин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Добутамин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250 мг/20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0,18 %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Фосфодиэстеразы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Милринон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Милринон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Милрикор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 и инфузий, 10 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кардиотонические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2,5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2,5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2,5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Периферические вазодилататоры, применяемые для лечения заболеваний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Глицерил тринитрат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Глицерил тринитрат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Глицерил тринитрат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Нитроминт®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подъязычный дозированный 0,4 мг/доза, 10 г(180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Глицерил тринитрат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Глицерил тринитрат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 Инста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Глицерил тринитрат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подъязычный дозированный 1,25 мг/доза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мононитрат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мононитрат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мононитрат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заболеваний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Простагландины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Алпрестил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мкг,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ВАЗОСТЕНОН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мкг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 для лечения заболеваний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ИВАКАРД®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ИВАКАРД®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ИВЕРЗАК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Антигипертензивные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центрального действия, уменьшающие стимулирующее влияние адренергической иннервации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Допегит®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Агонисты имидазолиновых рецепторов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Клофелин-Здоровье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Периферические антиадренергические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Альфа-адреноблокаторы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 XL®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 XL®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Докса-Дюра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Докса-Дюра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Тахибен®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Тахибен®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Тахибен®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антигипертензивные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антигипертензивные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Ранклер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Ранклер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Амбризентан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Опсамит®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МАСИПАН®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Тиазидные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Тиазидные диуретики, простые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Нетиазидные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Сульфаниламиды, простые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Дихлор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Дихлор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СР-Индамед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Арифон®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оболочкой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Индапамид-Тева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пролонгированного высвобождения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Флупамид СР-сановель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оболочкой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"Петлевые"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Сульфонамидные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10 мг/мл,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Торагамма®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Торагамма® 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Тадрета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Тадрета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Торагамма®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арилоксиуксусной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Калийсберегающие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альдостерона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Лайленон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Лайленон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Комбинация диуретиков с калийсберегающими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Диуретики, действующие на кортикальный сегмент петли генле, в комбинации с калийсберегающими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 в комбинации с калийсберегающими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 в комбинации с калийсберегающими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Триампур композитум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 в комбинации с калийсберегающими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Нолаксен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Периферические вазодилататоры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Периферические вазодилататоры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 и ее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 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c пролонгированным высвобождением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Вазонит®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пролонгированного высвобождения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2 %,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Ангиопротекторы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для лечения геморроя и анальных трещин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анестетики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ректальная по 28,4 г в тубе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ФЛЮТ®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Бета-адреноблокаторы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Бета-адреноблокаторы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Неселективные бета-адреноблокаторы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Гемангиол®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3,75 мг/мл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бета-адреноблокаторы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 XL*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с пролонгированным высвобождением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 ХL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 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 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 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Бисопрол-Фармак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Бисопрол-Фармак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Бисопрол-Фармак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Танелеб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ОД-Неб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Небиворлд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ОНЕБИКС™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Альфа-, бета-адреноблокаторы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Бета-адреноблокаторы селективные в комбинации с другими гипотензивными средствами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Бета-блокаторы и блокаторы кальциевых каналов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5мг/10мг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10мг/10мг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Блокаторы кальциевых каналов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блокаторы кальциевых каналов с преимущественным влиянием на сосуды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Дигидропиридиновые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Стамло®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Стамло®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Кордипин®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замедленным высвобождением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 ретард-Тева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2%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2%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введения, 0,5 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введения, 0,5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блокаторы кальциевых каналов с прямым влиянием на сердце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Фенилалкиламиновые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Вератард 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высвобождения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Бензотиазепиновые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Дилтиазем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влияющие на ренин-ангиотензиновую систему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ангиотензин-превращающего фермента (АПФ)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ангиотензин-превращающего фермента (АПФ)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Каптоприл-Боримед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1,25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Лизорез™-5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Лизорез™-10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Лисноп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Лисноп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Трандолаприл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ангиотензин-превращающего фермента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ангиотензин-превращающего фермента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Каптоспес+Н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Энап®-НЛ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мг/0,625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мг/0,625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мг/0,625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2.5 мг/0.625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мг/1.25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Combi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мг/0,625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мг/0,625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8мг+2.5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Хинаприл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 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ангиотензин-превращающего фермента в комбинации с блокаторами кальциевых каналов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20мг/10мг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5мг/10мг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Трандолаприл и 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ангиотензина 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ангиотензина II, простые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Ангисартан™-25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Ангисартан™-50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ЛОРКАР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Лосар-50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Лосар-25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Артамаксан®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АНЖОТЕН-сановель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Теветен®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Ирбедрин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ХИПОТЕЛ®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ХИПОТЕЛ®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ангиотензина II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ангиотензина II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100мг/25мг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АНЖОТЕН-сановель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50мг/12,5мг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ГТЗ 100/12.5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ГТЗ 50/12.5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160/12,5мг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H-бене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160/12,5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320 мг/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мг/ 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ВАЛМАК®-Н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 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320 мг/ 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160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300мг/12,5мг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300мг/12,5мг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32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80/25мг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ГТЗ 80/12.5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ГТЗ 40/12.5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ангиотензина II в комбинации с блокаторами кальциевых каналов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160мг/10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160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Эксвалсартан-бене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160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160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160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160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Артинова-АМ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Артинова-АМ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Артинова-АМ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Ангиотензина II антагонисты, другие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Гиполипидемические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Гипохолестеринемические и гипотриглицеридемические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ГМГ-КOA-Редуктазы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Аторфит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Арваз™ 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ЭСКОЛАН-сановель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ЭСКОЛАН-сановель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ЭСКОЛАН-сановель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ЭСКОЛАН-сановель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Аторфит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Аторфит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РУЗОЛОСТИН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Липидекс®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гиполипидемические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Эволокумаб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Инклизиран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Инклизиран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284 мг/1.5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Липидные модифицирующие агенты,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 различных агентов, модифицирующих липиды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 и 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 и 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 и 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 /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 и 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 /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Противогрибковые препараты для лечения заболеваний кожи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Противогрибковые препараты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Противогрибковые антибиотики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Противогрибковые антибиотики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Розеофунгин–АС®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2%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Фунгостатин®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местного применения 100 000 ЕД/мл 7.5 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имидазола и триазола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1%,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1%,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1%,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1%,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1%,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1%,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2%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Миканисал®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20 мг/г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2%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противогрибковые препараты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Финотерб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10 мг/г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10 мг/г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Ламизил® 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пленкообразующий 1% 4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 Дермгель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МИКОЗИСФРИ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 для ногтей 50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 для ногтей 5%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ЭКЗОРОЛФИНЛАК®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 для ногтей лекарственный 5%, 2.5 мл;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Противогрибковые препараты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Противогрибковые средства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со смягчающим и протекторным действием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со смягчающим и протекторным действием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цинка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цинка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Цинковая 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10%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цинка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Цинковая 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100мг /г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цинка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Цинковая паста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цинка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Зентавекс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150мг/г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содержащие мягкий парафин и жиры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содержащие мягкий парафин и жиры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содержащие мягкий парафин и жиры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Вазелиновое масло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для наружного применения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содержащие мягкий парафин и жиры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Дексерил®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содержащие мягкий парафин и жиры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Дексерил®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содержащие мягкий парафин и жиры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Вазелин-DF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содержащие мягкий парафин и жиры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дерматопротекторы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ран и язв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способствующие нормальному рубцеванию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препараты, способствующие нормальному рубцеванию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5 %,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5 %,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35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Депантол®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50 мг/г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50 мг/г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50 мг/г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50 мг/г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5% 3,5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5%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58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116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 Фармстандарт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5% 58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 по 25г, 100г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псориаза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антипсориатические средства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 для лечения псориаза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Кальципотриол,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Кальципотриол,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Дайвобет®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Кальципотриол,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Кальципотриол,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Противомикробные препараты для лечения заболеваний кожи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 и его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3% 15г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антибиотики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10%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0,25%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0,25%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2 %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2 %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Химиотерапевтические препараты для местного применения.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Противовирусные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Ацигерпин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2,5%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2,5%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Имихимод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Имихимод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Кераворт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противомикробные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10мг/г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для лечения заболеваний кожи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слабоактивные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5мг/г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умеренноактивные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 бутират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Фторокорт®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0,05 %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0,05 %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0,05 %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0,05 %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высокоактивные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0,1 %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0,1 %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 мг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 мг/г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0,05%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0,05%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0,025%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0,025%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0,025%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0,25 мг/г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0,025%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0,1г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0,1г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1мг/г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мазь 1мг/г 15 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 мг/г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0,1%,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0,1%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жирная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КОМФОДЕРМ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0,1 % 15 г,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очень сильнодействующие (группа IV)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0.05 %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0,05 %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0,5 мг/г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Клобефорд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30 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Кортикостероиды, другие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Кортикостероиды, сильнодействующие, другие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15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Дипросалик®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0,05 % + 3 %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0,05 % + 3 %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0,5 мг/10 мг/1 мг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15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0,05%+0,1%+1%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0,05%+0,1%+1%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 лосьон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 лосьон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Канизон®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применения,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дезинфицирующие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дезинфицирующие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Бигуаниды и амидины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Миранистадин-ШФ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Миранистадин-ШФ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0,05%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0.05%,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0.05%,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0,2%,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0,2%,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0,2%,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0,2%,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1%,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1%,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0,5%,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0,5%,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0,5%,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0,5%,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и его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и его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2%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и его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2%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и его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2%60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йода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йода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Люголя раствор с глицерином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йода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Люголя раствор с глицерином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йода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Ангилюг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25г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1%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1% по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10%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по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по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и наружного применения йод 100.0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спиртовый 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спиртовый 5%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антисептики и дезинфицирующие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дезинфицирующие препараты 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дезинфицирующие препараты 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 раствор спиртовой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дезинфицирующие препараты 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 раствор спиртовой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дезинфицирующие препараты 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дезинфицирующие препараты 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дезинфицирующие препараты 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 раствор спиртовой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дезинфицирующие препараты 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зеленый-DF Люкс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1%,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3%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3%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3%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3%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Гидроперит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приготовления раствора для местного и наружного применения, 1,5г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3%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перманганат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70% 50 мл во флаконе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70% 50 мл во флаконе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50 мл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100 мл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70%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40%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40%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90%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70%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90%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против акне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против акне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Ретиноиды для местного применения при акне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D10AD54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D10AD54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Мундерм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0,5 мг/20 мг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Бензоила пероксид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20 %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15% 15г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против акне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Ретиноиды для лечения акне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Роаккутан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Куракне®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Куракне®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дерматологические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дерматологические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 для лечения заболеваний кожи, исключая кортикостероиды.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Элидел®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дерматологические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D11AX/ 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Дерматологические препараты прочие/ Препараты, содержащие мягкий парафин и жиры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 Интели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2%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 Интели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5%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50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Алопекси®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2%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Алопекси®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5 %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5%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2%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Мочеполовая система и половые гормоны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противомикробные препараты для лечения гинекологических заболеваний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противомикробные препараты для лечения гинекологических заболеваний (исключая комбинации с кортикостероидами)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500000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хинолонов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Флуомизин®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имидазола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имидазола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Метостил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200 мг +160 мг+8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имидазола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Кломезол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150мг +200мг +500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 2%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- В6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 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10% 7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78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антисептики и противомикробные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Депантол®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0.016 г+ 0.1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ХЛОРГЕКСИДИН-ЭФФЕКТ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(пессарии)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Гинелайф Иодин™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гинекологические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повышающие тонус миометрия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Простагландины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ГЛАНДИН-Е2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 2,0 мг/3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ГЛАНДИН-Е2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3мг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Контрацептивы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Внутриматочные контрацептивы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Пластиковые спирали с прогестагенами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Пластиковые ВМС с прогестагенами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внутриматочная терапевтическая 20 мкг/24 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 для лечения гинекологических заболеваний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секреции пролактина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Агалатес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мг, №8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мг, №2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мг, №8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мг, №2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применения в гинекологии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7,5 мг/ 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7,5 мг/ мл 0,9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37,5 мг/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6,75 мг/0,9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Половые гормоны и модуляторы половой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Гормональные контрацептивы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Прогестагены и эстрогены (фиксированные комбинации)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Орлифик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0,100 мг/0,020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0,15 мг/0,03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Леворест 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0.15 мг/0.03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0,15 мг/0,03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0.15 мг/0.02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0,15 мг+ 0,02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Диаваль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0,15 мг+ 0,03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0,15 мг / 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Линдинет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покрытые оболочкой 0,075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Логест®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0,075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Тамарилла® Мини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0.06 мг/0.015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Тамарилла®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0,075 мг/0,03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Тамарилла®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0,075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0,06мг/0,015мг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Беатрис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0,075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Нарайя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мг+0,02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 микро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 мг + 0,03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мг+0,03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Вибин мини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мг/0,03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Викспо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 + 0,02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 + 0,02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 + 0,02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Дэлсия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 + 0,03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 + 0,03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Мидиана®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3мг/0,03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3мг+0,02мг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 + 0,03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Норэлгестромин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Норэлгестромин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(ттс) 6 мг+ 0,6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Номегестрол и 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Номегестрол и 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мг/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Прогестагены и эстрогены (комбинации для последовательного приема)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Три-Регол®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0,05 мг + 0,03 мг, 0,075 мг + 0,04 мг, 0,125 мг + 0,03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Триквилар®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0,075 мг+0,04 мг, 0,05 мг+0,03мг, 0,125 мг+0,03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 и 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 и 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Клайра®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мг+2 мг+2 мг+1 мг+2мг+3мг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0,075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0,075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Лактинет®-Рихтер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0,075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Бредикон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0,075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Экстренные контрацептивы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G03AD01/G03AC03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 Ева ЭК 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БиШуа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Постинор®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БиШуа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Улипристал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3-оксоандростена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250 мг/мл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Омнадрен®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16,2мг /г 88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10мг/г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16,2мг /г 88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Эстрогены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и полусинтетические эстрогены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0,1 %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0,1 %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0,1 %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Прогинова®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 2мг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трансдермальный 0,60 мг/г 80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Лензетто®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трансдермальный 1,53мг /доза 8,1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трансдермальный 0,60 мг/г 80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прегнина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масляный 1%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масляный 2,5%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Прожестожель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1% 80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 8% 1,125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Прожестожель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1% 80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Пражестан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Пражестан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Бергестрон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Бергестрон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Пролютекс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прегнадиена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Дюфастон®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Визанна®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Дивагестия®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эстрена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Норколут®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Прогестагены в комбинации с эстрогенами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Прогестагены в комбинации с эстрогенами (комбинации для последовательного приема)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эстроген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эстроген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0,15 мг/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Гонадотропины и другие стимуляторы овуляции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5000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РК-ЛС-0№016639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в комплекте с растворителем (натрия хлорид, растворитель для приготовления лекарственных форм для инъекций, 9 мг/мл)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в комплекте с растворителем (натрия хлорид, растворитель для приготовления лекарственных форм для инъекций, 9 мг/мл)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1500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5000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менопаузный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менопаузный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75 МЕ фсг и 75 МЕ 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менопаузный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75 МЕ фсг и 75 МЕ 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менопаузный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1200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менопаузный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600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Урофоллитропин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5,5 мкг (75 МЕ)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МЕ (22мкг)/0,5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450 МЕ (33 мкг)/0,75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900 МЕ (66 мкг)/1,5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Синнал-ф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900МЕ/1.5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Синнал-ф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450 МЕ/0.75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150 МЕ в комплекте с растворителем (вода для инъекций),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600 МЕ/0,72 мл 0,78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300 МЕ/0,36 мл 0,42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250 мкг/0,5 мл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250 мкг/0,5 мл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150 мкг/0,5 мл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мкг/0,5 мл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72 мкг/2.16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36 мкг/1.08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12 мкг/0.36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Перговерис®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150/75 ХБ/МЕ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стимуляторы овуляции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Клостилбегит®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Антиандрогены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Антиандрогены, простые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масляный 300 мг/3 мл,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Зиндар-50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Зиндар-100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половые гормоны и модуляторы половой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Модуляторы прогестероновых рецепторов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Миропристон®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Фемипревент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Улипристал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урологических заболеваний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частого мочеиспускания и недержания мочи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Толтеродин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Везикар™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Блэдкон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Блэдкон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ФЕММЕЦИН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Троспиум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Троспиум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Бетмига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Бетмига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нарушений эрекции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ородиспергируемые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Зимагра-ODS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пластинки диспергируемые в полости рта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пероральные диспергируемые 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Тадасип-10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Тадасип-20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Эректо-Фаст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Эректо-Фаст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Зенавил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ТАДАМЕД-20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ТАНАФИЛ-20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ТАНАФИЛ-10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Апкалис-SX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Апкалис-SX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урологические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доброкачественной гиперплазии предстательной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 альфа-адренорецепторов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Алфузозин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Грасулан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 Окас®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контролируемым высвобождением, покрытые оболочкой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Профлосин®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ТАМАДЕНА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Флоези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Тамсапрост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ОД-ТАМ 0.4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и 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и 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0,4 мг + 0,5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и 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Дутамс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0,4 мг + 0,5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и 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0,4 мг + 0,5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и 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 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0,4 мг + 0,5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и 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Дутабит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0,4 мг + 0,5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и 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ПРОСТАДАРТ-ТД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0,4 мг + 0,5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и 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0,4 мг + 0,5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и 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и 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Везомни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 0,4 мг/6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и 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Сенурикс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 0,4 мг/6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5-Альфа-Редуктазы Тестостерона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Дутабит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Портодуо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для системного применения, исключая половые гормоны и инсулины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гипоталамуса и гипофиза и их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передней доли гипофиза и их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Адренокортикоидный гормон (АКТГ)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Тетракозактид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Тетракозактид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Синактен ®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 и его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Хуматроп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растворитель для инъекций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 8 мг "Клик.изи"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мг/1,5 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15мг/1,5мл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5мг/1,5мл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 4МЕ 1,33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 10МЕ 3,33 мг 1 мл растворитель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10МЕ 3,33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4МЕ 1,33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гормоны передней доли гипофиза и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задней доли гипофиза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Вазопрессин и его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60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120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240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0,1мг/мл,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0.1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и его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МЕ/мл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 МЕ/мл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МЕ/мл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 МЕ/мл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Окситоцин-Биолек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МЕ/мл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МЕ/мл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мкг/мл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 Фармидея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мкг/мл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гипоталамуса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Гормоны, замедляющие 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 0,1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 0,05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введения, 0,1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высвобождения, 60 мг 266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 120 мг 510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 (0,8 % маннитола раствор)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 90 мг 388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0,3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0,6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в комплекте с растворителем,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в комплекте с растворителем,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в комплекте с растворителем,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Антигонадотропин-рилизинг гормон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Оргалутран®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0,25мг/0,5мл 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Глюкокортикоиды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Бетаспан®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Сертоспан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РК-ЛС-5№024279 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РК-ЛС-5№024280 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Дексаметазон-Аджио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Дексаметазона 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Метикур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внутримышечного и внутривенного введения в комплекте с растворителем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30мг/мл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30мг/мл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Кеналог®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40мг/мл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Полькортолон®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2,5%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25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H02BX/ H02AB09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Глюкортикостероидов комбинация для системного использования/ 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микрокристаллическая для инъекций по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щитовидной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щитовидной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щитовидной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100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50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175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125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75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25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Антитиреоидные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имидазола, содержащие серу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Мерказолил-Здоровье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йода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Йодбаланс®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поджелудочной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Гормоны, расщепляющие гликоген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Гликогенолитические гормоны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ГлюкаГен® 1мг ГипоКит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1 мг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регулирующие обмен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Паратиреоидные гормоны и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Паратиреоидные гормоны и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Форстео®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250 мкг/мл 2,4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картридже, 250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Антипаратиреоидные гормоны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антипаратиреоидные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Земплар®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мкг/мл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ПАРИКУЕЛ®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 5 мкг/мл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Париситол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 5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2,5 мг/0,5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 мг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Противомикробные препараты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Противомикробные препараты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Юнидокс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Никлодокс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Амфениколы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Амфениколы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Бета-лактамные антибиотики - пенициллины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Пенициллины широкого спектра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250 мг/5 мл, 11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250мг/5мл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Пенициллины, чувствительные к бета-лактамазам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000000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Бензилпенициллина 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1000000 ЕД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Бензатин 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600 000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1200000 ЕД + 300000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Пенициллины с ингибиторами бета-лактамаз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400мг/57мг/5мл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400 мг/ 57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мг/28,5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200 мг/28,5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228,5мг/5мл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125мг/31,25мг/5мл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156,25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250мг+62,5мг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125мг+31,25мг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Майклав-375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875мг+125мг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875 мг/125мг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500 мг+125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по 1,2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156,25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Энханцин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400+57,0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Амоксил-К 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312,5мг/5мл по 25 г порошка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457 мг/5 мл по 8,75 г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Майклав-625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0.5 г / 0.1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312,5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Энханцин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200+28,5 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Рапиклав 250 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250 мг/62,5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250 мг+ 62,5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125 мг+ 31,25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156,25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457мг/5мл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875мг/125мг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пероральной суспензии 312,5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пероральной суспензии 156,25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Амиклав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Амиклав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875 мг/125мг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400мг/57мг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200мг/28,5мг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457мг/5мл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228,5мг/5мл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156,25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457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400 мг/57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мг/28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125 мг/31.25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250 мг/62.5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312,5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Алпитоз - 4.5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внутривенных инъекций 4,5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Ревотаз®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внутривенной инфузии 4,5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Пиперабактам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4,5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бета-лактамные антибиотики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Цефалоспорины первого поколения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(вода для инъекций) 1г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Цефадроксил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Цефалоспорины второго поколения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Зинацеф®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0,75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Биорацеф®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Биорацеф®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Цефамандол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Цефалоспорины третьего поколения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Селтозидим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Зифта-1000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(1% раствор лидокаина гидрохлорида)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в комплекте с растворителем (1 % раствор лидокаина гидрохлорида для инъекций)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гидрохлорида, 1% раствор для инъекций),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гидрохлорида, 1% раствор для инъекций),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и внутривенного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Цефтриаксон-КМП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Цефтриаксон-БХФЗ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III®+ Лидо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(1% раствор лидокаина гидрохлорида)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Цефтрокс™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Цефтрокс™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 + Лидо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внутривенных инъекций в комплекте с растворителем (вода для инъекций)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(1 % раствор лидокаина гидрохлорида 3,5 мл)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(1 % раствор лидокаина гидрохлорида 2,0 мл)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Роцефин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внутримышечных инъекций в комплекте с растворителем (1% раствором лидокаина для инъекций)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Роцефин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внутримышечных инъекций в комплекте с растворителем (1% раствором лидокаина для инъекций)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АВЕКСОН-РАЦИОНАЛ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Авалексон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гидрохлорида раствор 1%)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гидрохлорида раствор 1%)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гидрохлорида раствор 1%)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(1 % раствор лидокаина гидрохлорида)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(1 % раствор лидокаина гидрохлорида)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 1г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гидрохлорида раствор 1%),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(лидокаина гидрохлорида раствор 1%),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 Солютаб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1,46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100мг/5мл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100 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Цефобоцид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очищенная), 50мг/5мл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очищенная),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Ауроподокс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Ауроподокс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Свич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АВИДОКСИМ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Завицефта®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 2000мг/500мг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Супероцеф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г/1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Авизон -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Цефпраз-С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Гепацеф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Цефпраз-С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Цефалоспорины четвертого поколения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Позинег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ЦЕФЕПИМ-АВИМЕД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Карбапенемы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0,5г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1г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Меробактрин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Висвопенем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Висвопенем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0.5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Мепенам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Меронем®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Меронем®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- АВИМЕД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Эртапенем-Элеас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ДОРИПУР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и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и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Имицил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и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Имипенем+Циластатин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500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и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0,5г/0,5г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и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Пиминам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и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0,25 г/0,25г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и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Аквапен-I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мг+ 500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и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ИНЕМПЛЮС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цефалоспорины и пенемы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J01DI02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Цефтаролина фосамил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J01DI02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Цефтаролина фосамил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Зинфоро®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Сульфаниламиды и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Сульфаниламиды в комбинации с триметопримом, включая его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 240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(80мг+16мг)/мл,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960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мг/80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Макролиды и линкозамиды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3млн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 млн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Макромицин® 3.0 млн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 млн.МЕ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1.5 млн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млн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 млн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1,5 млн.МЕ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 млн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175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 В.В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Томиклар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Томиклар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 XL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СР-Кларен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 MR-сановель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 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Дикларан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Экозитрин®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Экозитрин®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очищенная), 125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 сановель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очищенная),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суспензии,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суспензии, 125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со вкусом апельсина, 125 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в комплекте с растворителем (вода для инъекций)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мл, 37.5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мг/5мл,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в комплекте с водой очищенной 100 мг/5 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в комплекте с водой очищенной 200 мг/5 мл,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порошокдля приготовления суспензии для приема внутрь в комплекте с водой очищенной 200 мг/5 мл,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Аратро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оральной суспензии 200мг/5мл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 для объема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АЗИФЕКС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АЗИФЕКС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Азитремис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Азитремис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Зитролид®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100 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200мг/5мл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Азираг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АМЗИТ-250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Линкозамиды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300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30%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введения, 30%,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введения, 30%,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Аминогликозиды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аминогликозиды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Тоби® Подхалер®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 28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Брамитоб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300 мг/4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в небулах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100 мг/2 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 500мг/2мл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Антибактериальные препараты - производные хинолона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Фторхинолоны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Офломак-200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ОРИКСО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ОРИКСО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0,2%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0,2%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200мг/100мл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мг/100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 Экоцифол®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 Экоцифол®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Цифлоксинал®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Цифлоксинал®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– 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Цефлокс-500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мг/100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Флапрокс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Ципронатин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Ципронатин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Норбактин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500мг/100мл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500мг/100мл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Леваксела®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Лефлок-Дарница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0,5%,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Флорокс-Л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ОД-Левокс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Левомак® 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инфузий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Лотор-500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Примафлокс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Примафлокс 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Люфи 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Потант-сановель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Левадидоз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Флаксидел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мг/250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мг/250 мл по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Пленмокси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мг/100 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Микромокс-400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Пленмокси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Флоксейф®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ФЛОКСЕЛАН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Моксифлоксацин-Гетц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хинолоны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Налидиксовая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антибактериальные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 гликопептидной 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ГЛИТЕЙК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 – вода для инъекций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Теклонин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 (вода для инъекций)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Полимиксины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Колистин (Колистиметат натрия)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Колистин (Колистиметат натрия)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1000000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Колистин (Колистиметат натрия)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Полимиксин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Полимиксин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Полаксин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500 000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имидазола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0,5%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РК-ЛС-6№021418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0.5 %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500мг/100мл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нитрофурана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Фурадонин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антибактериальные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гранулированный порошок для приготовления раствора для приема внутрь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Урфоцин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Уросептик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 AVVA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УРОГРАМ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 AVVA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мг/мл, 300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мг/мл, 300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Лизолид-600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мг/мл, 300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Противогрибковые препараты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Противогрибковые препараты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АмБизом®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дисперсии для инфузий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Амфолип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(липидный комплекс) для приготовления раствора для внутривенного введения 50 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имидазола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триазола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Фангифлю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Флюкорик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Тибулан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Тибулан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ЛУНИЗОЛ–сановель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Флукосайз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25 мг/5 мл 70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0,2 %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мг/100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2мг/мл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 Santo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10 мг/мл,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Орунгал®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Риконред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Риконред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Вориконазол-KGP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 АЙВИ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40мг/мл, 105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Посдизол®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40мг/мл, 105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противогрибковые препараты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Касфоцин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концентрата, предназначенного для получения раствора для инфузий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Касполиоф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Микалиоф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Микалиоф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Эраксис®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активные в отношении микобактерий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ПАСК-Акри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покрытые пленочной оболочкой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30 мг/мл,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30 мг/мл,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3% по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3%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3%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Натриевая соль пара-аминосалициловой кислоты 5,52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дозированный для приготовления раствора для приема внутрь, 12,5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ПАСК-натрий 5.52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дозированный для приготовления раствора для приема внутрь 12,50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модифицированным высвобождением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0,15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0,15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гидразида изоникотиновой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100мг/5мл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тиокарбамида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противотуберкулезные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Макрозид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Пизина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Пиразинамид-Д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Экокс-400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Бедаквилин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Дельтиба™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Дельтиба®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 противотуберкулезных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и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и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Ризэф 150/75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150мг/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и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АКуриТ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мг/75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 и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 и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ПИРЭФ-3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150мг/ 400мг/ 75мг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Пиразинамид, Этамбутол и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Пиразинамид, Этамбутол и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ПИРЭФ-4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150мг/400мг/275мг/75мг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Пиразинамид, Этамбутол и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АКуриТ-4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150мг/400мг/275мг/75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лепры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лепры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Противовирусные препараты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Противовирусные препараты прямого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Нуклеозиды и нуклеотиды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Ацикловир-СВС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Увиромед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Вальтровир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Увиромед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Цивалган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Вагацит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протеазы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Фосампренавир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Нуклеозиды - ингибиторы обратной транскриптазы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Ламиас®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5 мг/мл 240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МИВУКС®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мг/мл по 240 мл во флаконах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таблетки USP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Виреад®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Виркил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Гетино-Б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Тенавирон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дизопроксила 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Телбивудин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алафенамид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алафенамид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Тафтеноф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алафенамид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ХепБест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алафенамид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ТАФНЕКСТ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Ненуклеозиды - ингибиторы обратной транскриптазы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Вирамун®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50 мг/5 мл, 240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50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50 мг/5 мл, 240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Разовый ввоз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Разовый ввоз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Эстива-600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 USP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Эдюрант®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нейраминидазы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Реленза®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5 мг/доза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Тамифлю®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Старфлю-75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интегразы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Исентресс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Исентресс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J05AJ03/J05AX12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гепатита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J05AP01/J05AB04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Ривирин®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Симепревир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J05AP07/J05AX14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Даклавирдин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Даласбин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МайДэкла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J05AP08/J05AX15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ВИРСО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Гепцинат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МайХэп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Ледипасвир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Ледипасвир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Харвони™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мг/90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Ледипасвир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Валдис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мг/90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Ледипасвир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мг/90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Ледипасвир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мг/90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Дасабувир, Омбитасвир, Паритапревир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велпатасвир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велпатасвир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ВЕЛСОФ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мг/100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велпатасвир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МайХэп ALL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мг/100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Глекапревир и Пибрентасвир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Глекапревир и Пибрентасвир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Мавирет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мг/40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 противовирусных препаратов, активных в отношении 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мг/150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мг/150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и 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и 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60 мг/30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и 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и 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и 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КИВЕКСА®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мг/702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и 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 и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 и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Эмтрицитабин/Тенофовир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 и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Эмтрицитабин/Тенофовир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245 мг/200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 и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Тавин 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 и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 и тенофовира дизопроксила 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 и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дизопроксила фумарат и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 и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Ламивудин и 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Ламивудин и 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Тризивир®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 150 мг /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Ламивудин и 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Мактривир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мг/300 мг/600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Эфавиренз/Эмтрицитабин/Тенофовир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мг/300 мг/600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Эфавиренз, эмтрицитабин и тенофовира дизопроксила 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мг/300 мг/600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Эфавиренз/Эмтрицитабин/Тенофовир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мг/ 245 мг/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ТЕНМИФА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мг/300 мг/600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дизопроксила фумарат, Эмтрицитабин и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мг/300 мг/600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200мг/300мг/25мг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Лоприта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Лоприта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80 мг/ 20 мг,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Калидавир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Абакавир и 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Абакавир и 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мг/600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 и Кобицистат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 и Кобицистат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800 мг/150мг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алафенамид и 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алафенамид и 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Одефсей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200мг/28,04мг/27,5мг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алафенамид, дарунавир и кобицистат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алафенамид, дарунавир и кобицистат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Симтуза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200мг/11,2мг/867мг/288,5мг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тенофовира дизопроксил и 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тенофовира дизопроксил и 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ТЕЛАТРИ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300мг/300мг/50мг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тенофовира дизопроксил и 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ТЕЛДАЙ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300мг/300мг/50мг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противовирусные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Маравирок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Марибавир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Марибавир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Ливтенсити™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Иммунные сыворотки и иммуноглобулины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Иммунные сыворотки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Дифтерийный антитоксин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Противостолбнячный антитоксин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Антигангренозная сыворотка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против бешенства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против бешенства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Эквираб (сыворотка антирабическая лошадиная)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по 1000 МЕ/5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нормальный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внесосудистого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внесосудистого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внесосудистого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200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внесосудистого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200 мг/мл 50 мл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внесосудистого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200 мг/мл 5 мл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внесосудистого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165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внесосудистого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165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внесосудистого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200 мг/мл,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внесосудистого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внесосудистого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внесосудистого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200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 ,100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 ,10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 ,200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100 мл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200 мл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10 мл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25 мл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200 мл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50мг/мл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50мг/мл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50мг/мл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 мг,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50мг/мл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Привиджен®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Флебогамма 10% ДИФ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Флебогамма 10% ДИФ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Привиджен®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Привиджен®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Привиджен®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Флебогамма 10% ДИФ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 мг,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 мг,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 специфические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Анти-D(Rh)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Анти-D(Rh)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Резогам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1500 МЕ(300 мкг)/2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Анти-D(Rh)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625 МЕ/мл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Анти-D(Rh)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625 МЕ/мл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против гепатита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против гепатита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Фовепта®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 200 МЕ, 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против бешенства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против бешенства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Рабишилд, человеческие моноклональные антитела против бешенства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100 мe/2.5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против цитомегаловируса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против цитомегаловируса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мл/1000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против цитомегаловируса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 мл/5000е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человека против клещевого энцефалита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100мг/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Вакцины для профилактики бактериальных инфекций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Менингококковые вакцины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Менингококковый тетравалентный очищенный полисахаридный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Менингококковый А, С, Y, W-135 тетравалентный очищенный полисахаридный антиген конъюгированный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Менингококковый А, С, Y, W-135 тетравалентный очищенный полисахаридный антиген конъюгированный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Нименрикс® конъюгированная вакцина против менингококковой инфекции серогрупп А, С, W-135, 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лиофилизиро-ванный для инъекций в комплекте с растворителем 0.5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менингококка В, многокомпонентная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менингококка В, многокомпонентная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Труменба® (вакцина менингококковая группы В (рекомбинантная, адсорбированная) для профилактики менингококковых инфекций)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Противококлюшные вакцины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Противококлюшный антиген очищенный в комбинации с анатоксином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Противококлюшный антиген очищенный в комбинации с анатоксином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Адасель, вакцина для профилактики дифтерии (с уменьшенным содержанием антигена), столбняка и коклюша (бесклеточная), комбинированная, адсорбированная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 мл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Противококлюшный антиген очищенный в комбинации с анатоксином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Бустрикс®, вакцина для профилактики дифтерии, столбняка, коклюша (бесклеточная) адсорбированная жидкая (АбКДС)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 мл/доза по 0,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Противококлюшный антиген очищенный в комбинации с анатоксином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Инфанрикс®, вакцина адсорбированная бесклеточная коклюшно-дифтерийно-столбнячная жидкая (АбКДС)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Противочумные вакцины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Противочумные вакцины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чумная живая сухая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накожного введения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пневмококковой инфекции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Пневмококковый очищенный полисахаридный антиген коньюгированный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Пневмококковый очищенный полисахаридный антиген коньюгированный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Превенар 13® (вакцина пневмококковая полисахаридная конъюгированная адсорбированная инактивированная, жидкая)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Пневмококковый очищенный полисахаридный антиген конъюгированный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Превенар® 20 (вакцина пневмококковая полисахаридная конъюгированная инактивированная 20-валентная адсорбированная)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Пневмококковый очищенный полисахаридный антиген и Haemophilus influenzae, конъюгированный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Пневмококковый очищенный полисахаридный антиген и Haemophilus influenzae, конъюгированный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Синфлорикс (вакцина пневмококковая 10-валентная полисахаридная и конъюгированная D-протеином нетипируемых Haemophilus influenzae, адсорбированная)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столбняка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Столбнячный анатоксин в комбинации с дифтерийным анатоксином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Столбнячный анатоксин в комбинации с дифтерийным анатоксином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Адсорбированная вакцина против дифтерии и столбняка (педиатрическая)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10 доз 5,0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Столбнячный анатоксин в комбинации с дифтерийным анатоксином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Адсорбированный дифтерийно-столбнячный анатоксин очищенный с уменьшенным содержанием антигенов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10 доз 5,0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туберкулеза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Туберкулезная живая ослабленная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Туберкулезная живая ослабленная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лиофилизированная глютамат БЦЖ для внутрикожного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внутрикожного введения в комплекте с растворителем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Туберкулезная живая ослабленная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лиофилизированная глютамат БЦЖ для внутрикожного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внутрикожного введения в комплекте с растворителем, 1 мл (0,05 мл- 20 доз, 0,1 мл- 10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брюшного тифа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J07AP03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Брюшнотифозная очищенная полисахаридная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Вирусные вакцины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энцефалита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клещевого энцефалита - инактивированный цельный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клещевого энцефалита - инактивированный цельный вирус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клещевого энцефалита культуральная очищенная концентрированная инактивированная сухая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в комплекте с растворителем - алюминия гидроксида гель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клещевого энцефалита - инактивированный цельный вирус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клещевого энцефалита культуральная очищенная концентрированная инактивированная сухая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в комплекте с растворителем-алюминия гидроксида гель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клещевого энцефалита - инактивированный цельный вирус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Джуниор (вакцина против клещевого вирусного энцефалита культуральная инактивированная очищенная сорбированная)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0,25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клещевого энцефалита - инактивированный цельный вирус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(вакцина против клещевого вирусного энцефалита культуральная инактивированная очищенная сорбированная)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гриппа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Гриппозный, инактивированный, сплит вирус или поверхностный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Гриппозный, инактивированный, сплит вирус или поверхностный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 Тетра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Гриппозный, инактивированный, сплит вирус или поверхностный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ВаксигрипТетра®, инактивированная четырехвалентная сплит-вакцина для профилактики гриппа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и подкожного введения 0,5 мл/1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Гриппозный, инактивированный, сплит вирус или поверхностный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Гриппозный, инактивированный, сплит вирус или поверхностный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плюс (Вакцина гриппозная тривалентная инактивированная полимер-субъединичная)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и подкожного введения по 0,5 мл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Гриппозный, инактивированный, сплит вирус или поверхностный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противогриппозная расщепленная инактивированная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 мл (1 взрослая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Гриппозный, инактивированный, сплит вирус или поверхностный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Квадривалент Вакцина гриппозная четырехвалентная инактивированная субъединичная адъювантная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Гриппозный, инактивированный, сплит вирус или поверхностный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Ультрикс Квадри Вакцина гриппозная четырехвалентная инактивированная расщепленная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гепатита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В, антиген очищенный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В, антиген очищенный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Эувакс В, рекомбинантная вакцина для профилактики гепатита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20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В, антиген очищенный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Энжерикс® В (вакцина против гепатита 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10 мкг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В, антиген очищенный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В (рДНК)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20 мкг/1,0мл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А, инактивированная, цельновирусная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А, инактивированная, цельновирусная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Хилайв, вакцина против гепатита А (диплоидная клетка человека), инактивированная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250 ЕД/0,5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А, инактивированная, цельновирусная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720 детский, инактивированная вакцина против гепатита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доза/0,5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А, инактивированная, цельновирусная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1440 взрослый, инактивированная вакцина против гепатита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доза/1,0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А, инактивированная, цельновирусная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Хилайв Вакцина против гепатита А (диплоидная клетка человека), инактивированная, адсорбированная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0,5 мл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кори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кори, живой ослабленный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кори, живой ослабленный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живая аттенуированная лиофилизированная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10 доз по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кори, живой ослабленный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живая аттенуированная лиофилизированная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1 доза по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кори в комбинации с вирусами эпидемического паротита и краснухи, живой ослабленный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кори в комбинации с вирусами эпидемического паротита и краснухи, живой ослабленный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Приорикс, вакцина против кори, эпидемического паротита и краснухи живая аттенуированная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кори в комбинации с вирусами эпидемического паротита и краснухи, живой ослабленный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паротита и краснухи живая аттенуированная (лиофилизированная)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0,5 мл 1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Противопаротитные вакцины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паротита – живой ослабленный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Вакцины для профилактики полиомиелита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Полиомиелитная оральная, тривалентная, живая аттениурованная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J07BF04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Полиомиелитная оральная, бивалентная, живая аттениурованная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бешенства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бешенства - инактивированный цельный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бешенства - инактивированный цельный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Индираб, антирабическая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внутримышечной инъекции с растворителем (0,3% раствора натрия хлорида 0,5мл) и c одноразовым шприцем в комплекте 2,5 МЕ/1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бешенства - инактивированный цельный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Спеда (вакцина антирабическая для человека)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в/м введения в комплекте с растворителем 2,5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бешенства - инактивированный цельный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антирабическая культуральная концентрированная очищенная инактивированная, сухая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введения, 1 доза в комплекте с растворителем – вода для инъекций, 1,1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бешенства - инактивированный цельный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Рабивакс-С, вакцина антирабическая концентрированная очищенная инактивированная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внутрикожного и внутримышечного введения в комплекте с растворителем (стерильная вода для инъекций 1 мл), 2,5 МЕ, 1 доза (1,0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ветрянной оспы - ослабленный живой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ветрянной оспы - ослабленный живой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Варивакс, вакцина против вируса ветряной оспы, живая культуральная, аттенуированная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суспензии для подкожного введения в комплекте с растворителем (вода для инъекций)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ветрянной оспы - ослабленный живой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Варилрикс, вакцина против ветряной оспы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в комплекте с растворителем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Вакцины против вируса папилломы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Папилломавирус (человеческий типа 6, 11, 16, 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Папилломавирус (человеческий типа 6, 11, 16, 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вакцина против вируса папилломы человека квадривалентная рекомбинантная (типов 6, 11, 16, 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0,5 мл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Папилломавирус (человеческий типа 6, 11, 16, 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вакцина против вируса папилломы человека квадривалентная рекомбинантная (типов 6, 11, 16, 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0,5 мл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вируса папилломы человека (типы 16, 18 )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Папилломавирус (человеческий типа 16, 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Церварикс®, вакцина рекомбинантная против Вируса Папилломы Человека типов 16 и 18, содержащая адьювант AS04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Папилломавирус (человеческий типа 6, 11, 16, 18, 31, 33, 45, 52, 58)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Папилломавирус (человеческий типа 6, 11, 16, 18, 31, 33, 45, 52, 58)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Гардасил®9, вакцина против вируса папилломы человека 9-валентная рекомбинантная (типов 6, 11, 16, 18, 31, 33, 45, 52, 58)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Комбинация вакцин для профилактики вирусных и бактериальных инфекций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Бактериальные и вирусные вакцины, комбинации.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коклюша, полиомиелита, столбняка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коклюша, полиомиелита, столбняка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Тетраксим, вакцина (адсорбированная) против дифтерии, столбняка, коклюша (бесклеточная) и полиомиелита (инактивированная)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 мл/1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коклюша, полиомиелита, столбняка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ИПВ (вакцина для профилактики дифтерии, столбняка, коклюша (бесклеточная) и полиомиелита (инактивированная) (адсорбированная))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Haemophilus influenzae типа B, коклюша, полиомиелита, столбняка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Haemophilus influenzae типа B, коклюша, полиомиелита, столбняка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ИПВ+Hib (вакцина для профилактики дифтерии, столбняка,коклюша (бесклеточная),полиомиелита(инактивированная) и инфекции,вызываемой Haemophilus influenzae тип b конъюгированная (адсорбированная))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в комплекте с порошком лиофилизированным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Haemophilus influenzae типа B, коклюша, полиомиелита, столбняка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Пентаксим, вакцина для профилактики дифтерии и столбняка адсорбированная; коклюша ацеллюлярная; полиомиелита инактивированная и инфекции, вызываемой Haemophilus influenzae тип b, конъюгированная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в комплекте с суспензией 0,5 мл / 1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Haemophilus influenzae типа B, коклюша, полиомиелита, столбняка, гепатита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Haemophilus influenzae типа B, коклюша, полиомиелита, столбняка, гепатита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Гексаксим®, вакцина (адсорбированная) против дифтерии, столбняка, коклюша (бесклеточная), гепатита В (рекомбинантная рДНК), полиомиелита (инактивированная) и гемофильной инфекции Haemophilus influenzae типа b конъюгированная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доза (0,5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Haemophilus influenzae типа B, коклюша, полиомиелита, столбняка, гепатита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Гексаксим®, вакцина (адсорбированная) против дифтерии, столбняка, коклюша (бесклеточная), гепатита В (рекомбинантная рДНК), полиомиелита (инактивированная) и гемофильной инфекции Haemophilus influenzae типа b конъюгированная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доза (0,5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Haemophilus influenzae типа B, коклюша, полиомиелита, столбняка, гепатита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гекса (Вакцина дифтерийно-столбнячная бесклеточная коклюшная комбинированная с вакциной против гепатита В рекомбинантной, вакциной против полиомиелита инактивированной и вакциной против Haemophilus influenzae типа b)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в шприце 0,5 мл в комплекте с лиофилизированным порошком 10 мкг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Haemophilus influenzae типа B, коклюша, полиомиелита, столбняка, гепатита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ИзиСикс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0.5 мл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Противоопухолевые препараты и иммуномодуляторы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Противоопухолевые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Алкилирующие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 азотистого иприта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Хлорамбуцил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Хлорамбуцил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инфузий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Бендоки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Алкилсульфонаты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Нитрозомочевины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БиКНУ®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(этанол)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алкилирующие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Антиметаболиты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 фолиевой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 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по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по 0,75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, 2,5 мл в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мг/мл, 10 мл (1000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5000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мг/мл по 2 мл (50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мг/мл по 20 мл (500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по 50 мл (5000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Пемгем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Пемгем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 пурина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Меркаптопурин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Тиогуанин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 С.К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 С.К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 С.К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введения 50 мг/2мл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инъекций или инфузий, 25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Пиремединовые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мг/10мл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 ФаРес®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 ФаРес®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 ФаРес®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Фторафур®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Экансия®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Капфуро®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Экансия®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Ксалвобин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Каксета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Ксалвобин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Капегард-500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Каксета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АЗЕТГИЛ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Децицип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Дакоген®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Трифлуридин,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Трифлуридин,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Лонсурф®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 +6,14мг, 20мг+ 8,19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ЕАС ЛП-№000011-РГ-КZ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Алкалоиды растительного происхождения и другие препараты естественного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Алкалоиды барвинка и его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Винбластин-ЛЭНС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Винкристин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мг/1 мл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Подофиллотоксинопроизводные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Этопозид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300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60мг/10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мг/16,7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мг/16,7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 мг/мл.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мг/16,7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мг/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Паклиолл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инфузий,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80 мг/4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120 мг/6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160 мг/8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80 мг/4мл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топоизомеразы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L01CE01/L01XX17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Гикамтин®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L01CE02/L01XX19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Камптомеда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20мг/мл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 по 15 мл (300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 по 5 мл (100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 по 2 мл (40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Камптомеда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Камптомеда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Ирнизет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Ирнизет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Ирнизет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Ирнизет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алкалоиды растительного происхождения и другие препараты естественного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Трабектедин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Антрациклины и родственные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Даунорубицин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Даунорубицин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в/в введения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Идарубицина гидрохлорид ФаРес® 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Митоксантрон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Митоксантрон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и внутриплеврального введения 2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противоопухолевые антибиотики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инфузий или внутрипузырного введения, 20 мг в 1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инфузий или внутрипузырного введения, 40 мг в 1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внутрипузырного введения,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внутрипузырного введения, 20 мг в 1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внутрипузырного введения, 40 мг в 1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тирозинкиназы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L01EA01/L01XE01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Иматиниб-Адамед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Иматиниб-Адамед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AqVida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AqVida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AqVida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L01EA02/L01XE06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L01EA03/L01XE08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тирозинкиназы рецептора эпидермального фактора роста (ЕGFR)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тирозинкиназы рецептора эпидермального фактора роста (EGFR)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L01EB01/L01XE02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серин-треонинкиназы (BRAF)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Зелбораф®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Тафинлар®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киназы анапластической лимфомы (ALK)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Алеценза®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Лорлатиниб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Лорлатиниб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Лорбрена®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Лорлатиниб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Лорбрена®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митоген -активируемой протеинкиназы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L01EE01/L01XE25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Котеллик®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Коселуго™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РК-ЛС-5№026288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Коселуго™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РК-ЛС-5№026289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циклин-зависимой киназы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ЕЭС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ЕЭС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ЕЭС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ЕЭС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Протеинкиназы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L01EG02/L01XE10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тирозинкиназы рецептора 2 эпидермального фактора роста человека (HER2)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L01EH01/L01XE07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Тайверб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L01EJ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янус-ассоциированной киназы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тирозинкиназы рецептора фактора роста эндотелия сосудов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L01EK01/L01XE17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АКСИТАНИБ®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АКСИТАНИБ®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Тирозинкиназы Брутона (ТКБ)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Имбрувика®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L01EL02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Акалабрутиниб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L01EL02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Акалабрутиниб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Калквенс®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L01EX01/L01XE04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L01EX02/L01XE05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Нексавар®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Ливониб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Стиварга®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Ленвима®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Ленвима®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Моноклональные антитела и конъюгаты антител лекарственных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L01FA01/L01XC02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 1600 мг/13,4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 1400 мг/ 11,7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 500 мг/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 500 мг/50 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 100 мг/10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инфузий, 100 мг/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инфузий, 500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 100 мг/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Обинутузумаб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Обинутузумаб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 1000 мг/40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400мг/20 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 / 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L01FD01/L01XC03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 по 440 мг,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 440 мг, в комплекте с растворителем – бактериостатической водой для инъекций,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440 мг,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 в комплекте с растворителем 440 мг,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 440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 в комплекте с растворителем 440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 в комплекте с растворителем 440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Перьета®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 420 мг/14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Эрбитукс®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Эрбитукс®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L01FF04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L01FF04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Бавенсио®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1200 мг/20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1200 мг/20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840 мг/14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L01FG01/L01XC07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 ,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мг/мл,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400 мг/16 мл,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400 мг/16 мл,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400 мг/16 мл,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мг/4 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мг/4 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мг/4 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мг/мл,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мг/мл,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мг/мл по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мг/мл по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мг/мл по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моноклональные антитела и конъюгаты антител c лекарственными средствами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Адцетрис®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раствора для инфузий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Полатузумаб ведотин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Полатузумаб ведотин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Полайви®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противоопухолевые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платины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мг/100 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25мг/50мл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150 мг/15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50мг/5мл,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45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150 мг/15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 мг/мл по 10 мл (50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 мг/мл по 20 мл (100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50мг/10 мг,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 / 20 мл по 20 мл (100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Моноклональные антитела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Моноклональные антитела (Нимотузумаб)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Нимотузумаб®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 мл (100 мг/ 5 мл)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 мл (400 мг/ 20 мл)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Динутуксимаб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Сирамза™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Сирамза™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Сенсибилизаторы, применяемые в фотодинамической/лучевой терапии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Аминолевулиновая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Аминолевулиновая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Глиолан®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1.5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ингибиторы протеинкиназ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Зикадия™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Кискали™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Ретиноиды для лечения рака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протеасом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L01XG01/L01XX32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Вортемиэл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подкожного введения 3.5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Велкейд®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Бартизар®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введения,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введения,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Вортемиэл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Алвокейд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Велкозомиб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Велкозомиб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2,3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гистондеацетилазы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L01XK04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Талазопариб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L01XK04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Талазопариб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Талзенна®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L01XK04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Талазопариб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Талзенна®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противоопухолевые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противоопухолевые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Симавакс - EGF®, вакцина рекомбинантная эпидермального фактора роста человека в комплекте с растворителем (Монтанид ISA51VG)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0,8 мг/доза, 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Спектрила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 10000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Гидроксикарбамид-Элеас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Пэгаспаргаза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Мышьяка триоксид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Мышьяка триоксид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Триоксид мышьяка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Анагрелид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Анагрелид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Тромборедуктин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Халавен®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0.5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Панобиностат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Висмодегиб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 антинеопластических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L01XY02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 и 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L01XY02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 и 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Фесго®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1200 мг + 600 мг/15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L01XY02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 и 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Фесго®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600 мг + 600 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L01ХЕ26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L01ХЕ26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L01ХЕ26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L01ХЕ26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Противоопухолевые гормональные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и их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 гонадотропин-рилизинг гормона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Элигард®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45мг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Элигард®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22,5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Люкрин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суспензии для внутримышечного и подкожного введения с растворителем в предварительно-наполненном двухкамерном шприце (pds) 11,25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 10,8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Резелиго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введения, 3,6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 3,6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11,25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 11,25 мг,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3,75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 3,75 мг,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инъекций в комплекте с растворителем 3,75 мг,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(0,9 % раствор натрия хлорида) 0,1 мг,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гормонов и их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Антиэстрогены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Фазлодекс™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 250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 250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250 мг/5мл,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Фулведжект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 250 мг / 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Эранфу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 250 мг/ 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 ЭВЕР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 250 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Фулвафит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 250мг/5мл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Васталома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250 мг/5 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Антиандрогены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Калутид-50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Кстанди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Андролиз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Биденза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Эрлеада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Даролутамид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Даролутамид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Нубека®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ферментов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АКСАСТРОЛ®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Аримидекс®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Этрузил®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Лортанда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Летродэй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Эксеместан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антагонисты гормонов и подобные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Зигитерон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 НВ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Теронред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Арабитро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Иммуноcтимуляторы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Колониестимулирующие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 30 млн. ЕД/0,5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48 млн.МЕ/0,8 мл, 0.8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 48 млн. ЕД/0.5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30 МЕ/0,5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 30 млн. ЕД/0,5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и инфузий 300 мкг/0.5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48 млн. ЕД/0.5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Граноцит® 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в комплекте с растворителем 33,6 млн МЕ,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Липэгфилграстим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СинноВекс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в комплекте с растворителем и набором для введения 30 мкг (6 млн МЕ),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30 мкг/0,5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44 мкг/0,5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22 мкг/0,5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Ресиджен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44 мкг/0,5 мл,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0,3 мг (9,6 млн. МЕ)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Интербетин®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0,3мг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50 мкг/0,5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80 мкг/0,5 мл, 100 мкг /0,5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100 мкг 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альфа-2a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альфа-2а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180 мкг/0,5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63 мкг/0,5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94 мкг/0,5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125 мкг/0,5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Интерлейкины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Алдеслейкин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БЦЖ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БЦЖ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БЦЖ-медак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внутрипузырного введения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40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40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40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Мифамуртид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Иммунодепрессанты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Иммунодепрессанты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иммунодепрессанты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Антилимфоцитарный иммуноглобулин (лошадиный)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Антилимфоцитарный иммуноглобулин (лошадиный)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Атгам®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антитимоцитарный (кроличий)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антитимоцитарный (кроличий)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Тимоглобулин®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Микофенолата мофетил 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Майфенакс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360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Микофенолата Мофетил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Микофенолата Мофетил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Селлсепт®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Майфенакс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оболочкой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оболочкой 360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Элафра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ЛЕФНО®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Тайсабри™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мг/15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Элизария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120 мг,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400 мг,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Финголимод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Финголимод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Финголимод-Тева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Ксельжанс®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Абаджио®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Олумиант™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Олумиант™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Мавенклад®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Упадацитиниб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Упадацитиниб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РАНВЭК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РК-ЛС-5№024968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Бонспри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 мг/0,4мл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фактора некроза опухоли альфа (ФНОa)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Май Клик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шприц-ручках, 50 мг,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50 мг,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Лио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(вода для инъекций) 25 мг,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25 мг,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25 мг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50 мг 1,0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Ремсима®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Ремикейд®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внутривенного введения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мг/0,8 мл, 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40 мг/0.8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мг/0,4 мл, 0.4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мг/0,8 мл, 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мг/0.8 мл, 0.8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Хиримоз™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40 мг/0.8 мл, 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Хиримоз™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 мг/0.4 мл, 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45 мг/0.45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мг/1 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интерлейкина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Симулект®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инъекционного/ инфузионного раствора в комплекте с растворителем (вода для инъекций) 20 мг,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Анакинра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Анакинра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мг/0,67 мл в предварительно заполненном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заполненных шприцах 90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заполненных шприцах 45 мг/0,5мл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во флаконах, 45 мг/0,5мл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130 мг, 26мл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 200 мг/10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 162 мг/0.9 мл, 0.9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 80 мг/4 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150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Козэнтикс®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150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Иксекизумаб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Иксекизумаб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Талц™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80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Тремфея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мг/1,0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кальцинейрина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введения 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L04AG08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L04AG08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Окревус®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300 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L04AG11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Анифролумаб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L04AG11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Анифролумаб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Сафнело®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300 мг/2мл (150 мг/мл)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иммунодепрессанты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иммунодепрессанты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0,55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0,45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0,35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0,55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0,45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0,35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мг/0,75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0,15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0,20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0,25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0,30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0,35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0,40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0,45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0,50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0,55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0,60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шприцах,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 10 мг/мл ,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 10 мг/мл , 0,75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267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267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267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Текфидера®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Текфидера®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 240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Костно-мышечная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Противовоспалительные и противоревматические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Нестероидные противовоспалительные и противоревматические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уксусной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75 мг / 3 мл,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 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AQ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75 мг,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Макси™-50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Наклофен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с пролонгированным высвобождением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75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Макси™-75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75 мг/3мл,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Ортофен-Здоровье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капсулы с модифицированным высвобождением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75мг/3мл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25 мг/мл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75 мг/3 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N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75 мг/3 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25 мг/мл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Диклофенак–AIGP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75 мг/3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75мг/3мл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75мг/3мл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25 мг/мл,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GR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30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30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Мадредол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Доломин 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30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30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30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30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15.75 мг/доза,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Актинак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Зеродол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в комплекте с растворителем (вода для инъекций)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Тенолиоф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инъекций в комплекте с растворителем (вода для инъекций) 20 мг,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Теноксикам-Сэлтфар®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 20 мг,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Тексаред®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 Рапид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8мг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Лорноксикам-Алвоген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ЛОРИТИС 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Зорника-8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Зорника-4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Лоноскар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8мг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 в комплекте с растворителем (вода для инъекций),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Мелоксевин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15мг/1,5 мл,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ЭКСИСТЕН-сановель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мг/1.5мл,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15 мг/1,5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1 %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мг/1,5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Мелофлекс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15 мг/1,5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Мелоксикам-ратиофарм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Мелоксикам-ратиофарм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15 мг/1,5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 мг/ 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6мг/мл 2.5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мг/1,5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15мг/1,5мл,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Денкап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15 мг/1.5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15мг/1,5мл,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пропионовой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800 мг/8 мл, 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400 мг/4 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 мл,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детский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Гофен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Гофен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cуспензия для приема внутрь 20 мг/1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cуспензия для приема внутрь 20 мг/1 мл,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Каффетин Леди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Новиган®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 100 мг/5 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 100 мг/5 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Фаспик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мини Юниор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200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Ультра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Ибупар®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детский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200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 Не-Бол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малиновая 200мг/5мл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 200мг/5 мл,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 200мг/5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100мг/5мл,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мг/5 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шипучие 600мг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мг/5 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 200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 200 мг/5 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 200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 200 мг/5 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БОЛИOFF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малиновая 200мг/5мл,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БРУФЕН®РАПИД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БРУФЕН®РАПИД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 коктейльно- фруктовым вкусом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малины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клубники,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тутти фрутти,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Форте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клубники, 200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Форте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тутти фрутти, 200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Ибуфлекс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желатиновые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желатиновые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550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Анапран 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Анапран 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550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КЕТОПРОМЕД-50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100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100 мг/2мл,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с модифицированным высвобождением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50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Кетанейм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100 мг/2мл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100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МАПРОФЕН®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 - 25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 сашет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орального применения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Кейвер®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 инъект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Ауксилен®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Кетальдек-ТК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орального применения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25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25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Ранселекс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Ранселекс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ДЕТОПРОФ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Базисные противоревматические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 и подобные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наружного применения при болевом синдроме при заболеваниях костно-мышечной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наружного применения при болевом синдроме при заболеваниях костно-мышечной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Нестероидные противовоспалительные препараты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2,5%,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2,5%,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25 мг/г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2,5%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2,5 % 45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2,5 % 50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2,5 % 50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25 мг/гр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25 мг /гр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трансдермальный пластырь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Кефентек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2,5%,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2,5%,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100 мг/г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5% 60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 Стик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5% 60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50 мг/г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5 % 20 г, 50 г, 100 г, 150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Диклофенак–AIGP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10 мг/г по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1% по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 мг/г 30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 мг/г 50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 Форте Эмульсионный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 Эмульсионный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5 % 45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1 %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1 % 20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1 % 50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1 % 25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Эм-гель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1 %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2%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1 % 30г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1% 40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ДЭЙ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50 мг/г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ДЭЙ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50 мг/г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4% 12,5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4%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пластырь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QPS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 4%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QPS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 4%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1% 100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,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1 %,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1%,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1%,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 АКТИВ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1 %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1%, 25 г, 50 г,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100 мг/г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10% по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наружного применения при болевом синдроме при заболеваниях костно-мышечной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местного применения при суставной и мышечной боли 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местного применения при суставной и мышечной боли 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местного применения при суставной и мышечной боли 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Миорелаксанты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Миорелаксанты периферического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холина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Польсуксан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четвертичные аммониевые соединения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Тракриум®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25 мг/2,5 мл, 2.5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 мл, 2.5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Ардуан®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(0.9 % раствор натрия хлорида)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50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200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 500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 300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50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100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50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100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Вистабель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100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200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Миорелаксанты центрального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агенты центрального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Тизалуд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Тизалуд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Токката®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Инксанта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Фебурик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Феблорика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костей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влияющие на минерализацию костей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Бисфосфонаты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Кластеон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90 мг/30 мл,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 мг/10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 мг/10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90 мг/30 мл,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Лондромакс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Остемакс 70 комфорт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 3мг/3мл,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 100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4 мг,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мг/100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мг/100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4мг/5мл,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Бисфосфонаты в комбинации с препаратами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 и 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 и 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Бонил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70 мг/5600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 и 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70 мг/2800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препараты, влияющие на минерализацию костей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Стронция ранелат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ИКСГЕВА®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70 мг/мл, 120 мг (1.7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Этеплирсен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Этеплирсен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Экзондис 51™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для внутривенной инфузии после разбавления 100 мг/2 мл (50 мг/мл)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Этеплирсен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Экзондис 51™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для внутривенной инфузии после разбавления 500 мг/10 мл (50 мг/мл)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Нусинерсен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Нусинерсен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Спинраза™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интратекального введения 2,4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Голодирсен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Голодирсен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Виондис 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 100 мг/2 мл и 500 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Рисдиплам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Рисдиплам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Эврисди®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0,75 мг/мл по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общей анестезии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Галогенизированные гидрокарбоны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по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по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ингаляционного наркоза по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Севотрой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 по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Сево-Анестеран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Сево-Анестеран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 по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наркоза,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Барбитураты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Тиопентал-КМП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Опиоидные анальгетики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0,05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0,005%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общей анестезии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10 мг/мл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10 мг/мл, 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10 мг/мл, 20мл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20 мг /мл, 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10 мг/мл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1%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20 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10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и инфузий, 10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оксибутират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оксибутират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Закись азота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местной анестезии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аминобензойной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Бупивакаин-М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мг/мл, по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спинал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мг/мл, по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мг/мл,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5мг/мл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 дозированный 10% по 38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3,5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3,5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 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3,5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2%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Версатис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пластырь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и местного применения 10%, 38г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Скандонест 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мг/мл, 1,8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инфильтрации и периневральной инъекции 30 мг/мл, 1,8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Мепивастезин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3%, 1,7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мг/мл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мг/мл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мг/мл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Анеста-А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Анеста-А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Анеста-А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60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местного и наружного применения 2,5%/2,5% , 5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местного и наружного применения 2,5%/2,5% , 30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местного и наружного применения 2,5%/2,5% , 100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и 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и 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Катеджель с лидокаином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12,5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 для местной анестезии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Капсаицин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Опиоиды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алкалоиды 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и Налоксон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Фенилпиперидина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Фенилпиперидина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Фенилпиперидина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75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100мкг/ч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12,5мкг/ч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75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50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50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100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12,5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25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25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25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50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75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100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12,5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морфина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мг/мл,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1,0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мг/мл,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 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опиоиды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-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мг/2 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Анальгетики и антипиретики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 и ее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 - Тева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 – Тева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Упсарин УПСА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Пиразолоны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БАРАСПАЗМ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Темпалгин®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50 %,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Анилиды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120 мг/5 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ФОРТЕ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250 мг/5 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Панадол®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Панадол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для детей 120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Панадол®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Ректол-125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Ректол-250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120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Роутек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1 %,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Пардифен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30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1 %,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250 мг/5 мл по 150мл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Противомигренозные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агонисты 5-НТ1-рецепторов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Золмигрен®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МИГТЕРА®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МИГТЕРА®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Ритазум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Релпакс®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Элетриптана гидробромид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пептида, родственного гену кальцитонина (CGRP)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Фреманезумаб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Фреманезумаб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225 мг/1.5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Противоэпилептические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Противоэпилептические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Барбитураты и их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гидантоина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сукцинимид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Суксилеп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Петнидан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Петнидан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50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бензодиазепина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карбоксамида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Зептол СР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контролируемым высвобождением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Зептол СР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контролируемым высвобождением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Руфинамид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жирных кислот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детей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Вальпрокс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Вальпрокс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5 г/100 мл по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пролонгированного действия 500 мг, 1.5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пролонгированного высвобождения, делимые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пролонгированного действия 250 мг, 0.75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оболочкой, пролонгированного действия, делимые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пролонгированного высвобождения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Тиагабин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противоэпилептические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Сультиам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Сультиам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Осполот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Риджинол®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Риджинол®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 -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 -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НЬЮРОПЕНТИН®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 100 мг/мл, 300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введения 500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500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Аплен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Аплен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Стирипентол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Ретигабин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Перампанел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Перампанел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Файкомпа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Противопаркинсонические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холиноблокаторы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Третичные амины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Допаминергические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 и допа-производные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и Карбидопа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и Карбидопа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и Карбидопа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250мг/25мг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и Карбидопа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Левокарбисан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и Карбидопа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КОНФУНДУС®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Леводопа, ингибиторы декарбоксилазы и ингибиторы КОМТ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Леводопа, ингибиторы декарбоксилазы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мг/50 мг/200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адамантана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мг/500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допаминовых рецепторов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с пролонгированным высвобождением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с пролонгированным высвобождением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с пролонгированным высвобождением 0,75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с пролонгированным высвобождением 0,375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Ротиготин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моноамин оксидазы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Психолептики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Антипсихотические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фенотиазина с алифатической структурой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фенотиазина с пиперазиновой структурой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Прохлорперазин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Прохлорперазин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Трифтазин-Здоровье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бутирофенона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деканоат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 раствор для инъекций 50мг/мл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Галоприл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тиоксантена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диазепина, тиазепина и оксазепина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Мелтолан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Эголанза®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Эголанза®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Эголанза®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Эголанза®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Эголанза®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Зипрекса®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Вайлопин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миллиграмм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Кетиап®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Кетиап®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 мг/мл,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антипсихотические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Рилептид®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Риспаксол®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Рилептид®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Рилептид®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Риспаксол®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 37,5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 мг/мл,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РОСЕМИД®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РОСЕМИД®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РОСЕМИД®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 EasyTab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Абилифай Ментена®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инъекций с пролонгированным высвобождением,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Абилифай Ментена®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инъекций с пролонгированным высвобождением,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c пролонгированным высвобождением 263 мг, 1.315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с пролонгированным высвобождением 525 мг, 2,625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с пролонгированным высвобождением 350 мг, 1,750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 150 мг/1,5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 100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 75 мг/0,75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9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9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плҰночной оболочкой,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плҰночной оболочкой,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плҰночной оболочкой,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Рексалти®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плҰночной оболочкой,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Анксиолитики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бензодиазепина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 внутривенных инъекций 5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Нозепам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Фризиум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дифенилметана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Атаракс®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Снотворные и седативные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Снотворные и седативные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бензодиазепина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Бензодиазепиноподобные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Соннат®-КМП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Залеплон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Залеплон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снотворные и седативные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Декссимб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ЭВЕР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ЭВЕР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ЭВЕР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Декссимб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мкг/мл, 2 мл и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Психоаналептики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Антидепрессанты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Неселективные ингибиторы обратного захвата моноаминов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ингибиторы обратного захвата серотонина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РЕКСЕТИН®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Феварин®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Флувоксин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Флувоксин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Элопрам®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Элопрам®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антидепрессанты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Миансерин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Миансерин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Триттико®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37,5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37,5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 37,5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Друаликс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Друаликс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Симбалта®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Дюзела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Агомелатин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Агомелатин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Вальдоксан®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Кофеин-бензоат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деменции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холинэстеразы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Ривастигмин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1 мл в ампулах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2,5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от деменции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Марукса®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Марукса®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Алчеба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заболеваний нервной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Парасимпатомиметики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Антихолинэстеразные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0,05%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Пиридостигмина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Пиридостигмина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Калимин 60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применяемые при психологической или физиологической зависимости от различных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Лекарства, применяемые при никотиновой зависимости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Чампикс®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Чампикс®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0,5 мг + 1,0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применяемые при алкогольной зависимости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Эспераль®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Вивитрол®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380 мг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Лекарства, применяемые при опиоидной зависимости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применения,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устранения головокружения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для устранения головокружения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Бетаверт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Бетаверт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нервной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Тетрабеназин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Противопаразитарные препараты, инсектициды и репелленты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Антипротозоиды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амебиаза и других протозойных инфекций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нитроимидазола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против амебиаза и других простейших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Аминохинолины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Противогельминтные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трематод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Празиквантел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нематодоза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бензимидазола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4%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200 мг/ 5 мл 10 мл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 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ГЕЛЬМИНОРМ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ГЕЛЬМИНОРМ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тетрагидропиримидина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250мг/5мл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125 мг/2,5 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имидазотиазола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уничтожения эктопаразитов (в том числе чесоточного клеща), инсектициды и репелленты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уничтожения эктопаразитов (в том числе чесоточного клеща)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Сера-содержащие соединения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Сера-содержащие соединения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33,3%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Сера-содержащие соединения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33,3%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Сера-содержащие соединения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серная простая - 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33%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Пиретрины (в том числе синтетические соединения)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0,5%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0,5%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Перметриновая мазь с бактерицидом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 для уничтожения эктопаразитов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200 мг/г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носа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Деконгестанты и другие препараты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Бэби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для младенцев и детей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0.01%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0.025 %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0.05%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11,25 мкг/доза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22,5 мкг/доза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11.25 мкг/доза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22.5 мкг/доза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Глазал окси®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глаз и носа 0,025%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для младенцев 0,01%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0,05%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Глазал окси®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0,01%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Ринт с ментолом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Ринт увлажняющий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0,025%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для детей, 0,025%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0,025 %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0,01 %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0,01%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Глазал окси®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Викс Актив Синекс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0,05 %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"Золотая звезда"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"Золотая звезда"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0,05%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0.1 %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0,05%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0.1 %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Назацис-ксило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0.1 %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Назацис-ксило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для детей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0.1%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носа 0,05%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носа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 Эко с ментолом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 Эко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 Эко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Эвказолин® Аква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 мг/г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0,05%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0,1%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с ментолом и эвкалиптом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Ринотайсс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дозированный с ментолом и эвкалиптом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0,05%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0,1%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0,05%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0,1%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0,05%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0,05%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0,1%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"Золотая звезда"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0,1%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 мг/мл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Назацис-ксило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0.05 %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Назацис-ксило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0.1 %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140 мкг/доза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Насобек-Тева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дозированный для интраназального применения 50 мкг/доза 25 г (200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50мкг/доза 18 г (140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50мкг/доза 10 г (60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0,05% 18 г (140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Ризонель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50мкг/доза 10 г (140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Риалтрис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50мкг/доза 10 г (60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50 мкг/доза 18 г (140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0,05% 18 г (140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Назофлай®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суспензия 50 мкг/дозу (140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 фуроат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 фуроат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27,5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 фуроат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Флутел-Ф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27.5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бронхиальной астмы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Симпатомиметики для ингаляционного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бета-2-адреномиметики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Вертасорт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 дыхательный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небулайзера 5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мкг/доза,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100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100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 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 100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Сальбутамол-Фармстандарт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 100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 150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 300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Олодатерол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Симпатомиметики в комбинации с кортикостероидами или другими препаратами, исключая антихолинергические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мкг/100 мкг, 60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мкг/500 мкг, 60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 мкг, 50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 мкг, 125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 мкг, 250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ингаляций, 25/50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ингаляций, 25/125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ингаляций, 25/250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Сирдупла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 мкг/250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Сирдупла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 мкг/125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25/250 мкг,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25/50 мкг,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25мкг+250 мкг/доза,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25/250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50 мкг/500 мкг,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дозированный 50 мкг/500 мкг 12.5 мг препарата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50 мкг/500 мкг,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Флусалио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50мкг/500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дозированный 50/250 мкг 12.5 мг препарата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50 мкг/250 мкг,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50 мкг/250 мкг,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ФЛУТИЭЙР-S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капсулах, в комплекте с ингалятором 50 мкг/250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Флусалио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50 мкг/250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 25/125мкг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 мкг+125 мкг/доза,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25/125 мкг,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50 мкг/100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дозированный 50 мкг/100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Флусалио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50мкг/100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25мкг+50мкг/доза,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мкг/250 мкг,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Проэйр Бронхиал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капсулы с ингаляционным порошком с ингалятором 50 мкг/ 250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Проэйр Бронхиал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капсулы с ингаляционным порошком с ингалятором 50 мкг/ 500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Комбитид Стархалер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25 мкг/125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Комбитид Стархалер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25 мкг/250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Комбитид Стархалер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25 мкг/50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Эйрбуфо™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4.5мкг/160 мкг/доза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4,5 мкг/160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ДуоРесп Спиромакс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4,5 мкг/160 мкг,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4,5 мкг/160 мкг,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4,5 мкг/160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ДуоРесп Спиромакс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9 мкг/320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 Турбухалер™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9 мкг/320 мкг/доза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4,5 мкг/80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4,5 мкг/160 мкг/доза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4,5 мкг/80 мкг/доза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4,5 мкг/80 мкг, дозировка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4,5 мкг/80 мкг, дозировка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4,5 мкг/80 мкг, дозировка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9 мкг/320 мкг, дозировка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9мкг/320 мкг, дозировка 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9 мкг/320 мкг, дозировка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6 мкг + 200 мкг,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4,5 мкг/160 мкг, дозировка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4,5 мкг/160 мкг, дозировка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4,5 мкг/160 мкг, дозировка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ингаляции, дозированный 4,5 мкг/160мкг/доза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ингаляции, дозированный 4,5 мкг/80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4,5 мкг/80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4,5 мкг/80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9 мкг/320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9 мкг/320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100мкг/6мкг/доза,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 и Флутиказона фуроат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 и Флутиказона фуроат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22мкг/184мкг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 и Флутиказона фуроат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22мкг/92мкг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Симпатомиметики в комбинации с антихолинергическими препаратами, включая тройные комбинации с кортикостероидами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и Ипратропия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и Ипратропия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500 мкг/250 мкг/мл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и Ипратропия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 мл,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и Ипратропия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0.5 мг/мл + 0.25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и Ипратропия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Фривэй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0.5 мг/мл + 0.25 мг/мл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Вилантерола и Умеклидиния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Вилантерола и Умеклидиния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АНОРО®ЭЛЛИПТА®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22мкг/55мкг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Индакатерола малеат и Гликопиррония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Индакатерола малеат и Гликопиррония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Ультибро™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 110/50мкг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Аклидиния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Аклидиния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Бримика® Дженуэйр®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12мг/340мкг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Олодатерол и 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Олодатерол и 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Спиолто® Респимат®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в комплекте с ингалятором Респимат®, 2,5 мкг+2,5 мкг/1 ингаляций,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ингаляционного применения для лечения бронхиальной астмы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Глюкокортикоиды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 250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 100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250 мкг/доза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 200мкг/доза 300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 0,25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 0,5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250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125 мкг/доза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50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Бокакорт-С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250 мкг/доза,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Асманекс®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200 микрограмм на дозу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Асманекс®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400 микрограмм на дозу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160 мкг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80 мкг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Холиноблокаторы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20 мкг/доза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 Респимат®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2,5мкг/ингаляция в комплекте с ингалятором Респимат®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 в комплекте с ингалятором ХандиХалер® 18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Теватропиум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 в комплекте с ингалятором 13 мкг, 15 капсул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Сривассо®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 в комплекте с ингалятором ХандиХалер® 18мкг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Теватропиум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 в комплекте с ингалятором 13 мкг, 30 капсул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Аклидиния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Аклидиния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Бретарис® Дженуэйр®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322 мкг/доз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Аклидиния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Бретарис® Дженуэйр®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Сибри®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 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Умеклидиния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бронхиальной астмы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ксантина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350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24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24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2,4%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2,4%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лейкотриеновых рецепторов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жевательная,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Алмонт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приема внутрь для детей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педиатрические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Миралюст®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Блотрен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Миралюст®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МОНТУМ®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МОНТУМ®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 для лечения бронхиальной астмы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Рофилас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Даксас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Даксиласт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Бенрализумаб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Бенрализумаб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Фазенра®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30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применяемые при кашле и простудных заболеваниях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Отхаркивающие препараты, исключая комбинации с противокашлевыми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40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приема внутрь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юниор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200 мг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Хот Дринк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ингаляций 100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Асиброкс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Асиброкс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АСИБРОКС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АСИБРОКС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Ацетил-Ц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Ацетил-Ц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Зентусс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Флюдитек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детей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раствор от кашля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7,5 мг/мл во флаконе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и ингаляций во флаконе 15мг/2мл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7,5мг/мл во флаконе 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30 мг/5 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30мг/5мл 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15мг/5мл 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мг/5 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мг/5мл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Амбролитин®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юниор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мг/5мл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и ингаляций 7,5 мг/мл во флаконе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мг/2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 мг/5 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Флавамед®Макс раствор от кашля 30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30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30мг/5мл 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 Мультифрукт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 Мультифрукт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30 мг/5 мл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1 мг/мл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Тигераза®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2,5 мг/2,5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Антигистаминные препараты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Аминоалкильные эфиры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Тавегил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Этилендиамины замещенные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Аллерготаб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фенотиазина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Пипольфен®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пиперазина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1 мг/1 мл,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10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5 мг/5 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Контрахист аллергия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Аллер-Нол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Контрахист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 0,5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Аллергофри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Эргоцетал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5 мг/мл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антигистаминные препараты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Софалор®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0.5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0,5 мг /мл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0,5 мг /мл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0,5 мг /мл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приема внутрь 2,5 мг/5мл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0,5 мг/мл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0,5 мг/мл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2,5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 0,50 мг/мл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0.5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2.5 мг/5 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0.5 мг/мл по 60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Никсар®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заболеваний органов дыхания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Легочные сурфактанты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фосфолипиды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фосфолипиды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Куросурф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эндотрахеального введения 80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фосфолипиды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Куросурф®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эндотрахеального введения 80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фосфолипиды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эндотрахеального введения в комплекте с растворителем, 45 мг/мл, 108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фосфолипиды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эндотрахеального введения в комплекте с растворителем, 45 мг/мл, 54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фосфолипиды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Сурванта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интратрахеального введения 25 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фосфолипиды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Сурванта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интратрахеального введения 25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 концентрированный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30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10%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10%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10% по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заболеваний органов дыхания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азота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азота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азота, медицинский газ, сжатый 800 ppm (об./об.)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сжатый 800 Ммоль/л калий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органов чувств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глаз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Противомикробные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 - 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0,25%, 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0,5%, 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 - 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0.3 %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Тобросопт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3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3 мг/г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 0,3%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ТРОБАКС-DF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Фузидовая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Фузидовая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Противовирусные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3% 4,5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3 %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Вирупос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3% 4,5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Фторхинолоны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0,3% по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1,5 мг/0,5мл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3 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S01AE03/S01AX13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3 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0,3%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Л-Оптик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S01AE07/S01AX22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Моксиофтан®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Бивокса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Вигамокс™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Апдропс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0.5%,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ЦИТОМОКСАН®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Противовоспалительные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 0,1 %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0,1%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0,1% 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0,1%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0,1%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 0,1 %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0,5 %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0,5% 3г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0,5%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Нестероидные противовоспалительные препараты (НПВП)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Неванак™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Унибром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Броксинак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0,09% по 1,7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Противовоспалительные препараты в комбинации с противомикробными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в комбинации с противомикробными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Декса-Гентамицин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Филармекс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Тамекраз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Софрадекс®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глазные/ушные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3,5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ДексаТобром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 по 3,5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 мг/3 мг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Противоглаукомные препараты и миотики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Симпатомиметики в лечениии глаукомы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раствор 0,2%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Биманокс®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0.2 %,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Парасимпатомиметики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карбоангидразы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Цетакарб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2 %,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1 %,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1 %,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1 %,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Бризаль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Бета-адреноблокаторы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Арутимол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Бетоптик*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ДуоТрав*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по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БРИНЭРА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Бринзопт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10 мг/мл + 5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Таптиком®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 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Дорзопт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мг/мл+20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Нодом ЭКО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мг/мл/20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5мг/мл+20мг/мл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Кзоламол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ТИЗОПТАН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Мардозия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Косопт® 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 + 20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ГЛАТАНОСТ-Т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(0,05 мг + 5 мг)/мл по 2,5мл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Бринзокс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5 мг/мл + 10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БРИНЗОМОЛ-DF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5 мг/мл + 10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ДОРТИМОЛ-DF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 + 20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Бритосопт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5 мг/мл + 10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 простагландина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0,005% по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0,005%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0,005 %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0,05мг/мл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Латопрост 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(микроэмульсия) 0,005%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0,005 %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Травапресс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0,04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40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0.04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мкг/мл, 0,3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мкг/мл,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 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Мидриатики и циклоплегики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Холиноблокаторы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Цирелакс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Циклоплегиседол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раствор 1.0 %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1.0 %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Симпатомиметики (исключая противоглаукомные препараты)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 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2,5 % 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25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2,5%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противоаллергические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Лодоксамид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Аллергокет®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 0,05%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 ЭКО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Винолап DS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 0.2%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Алопатин OD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Олопаталлерг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Визаллергол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анестетики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0,4%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Проксиметакаин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Проксиметакаин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Алкаин*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S01KA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Вязкоэластичные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S01KA02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Гипромеллоза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противнеоваскуляризации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Ранибизумаб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Ранибизумаб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Луцентис®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внутриглазного введения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Эйлеа®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мг/мл по 0,278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Бролуцизумаб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Бролуцизумаб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Визкью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внутриглазного введения, 120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заболеваний глаз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 для лечения заболеваний глаз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Корнерегель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 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Корнерегель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 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Икервис®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эмульсия,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слеза и другие индифферентные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слеза и другие индифферентные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слеза и другие индифферентные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слеза и другие индифферентные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слеза и другие индифферентные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Слезол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слеза и другие индифферентные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Слеза Натуральная 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слеза и другие индифферентные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Софтдропс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слеза и другие индифферентные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 0,25%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Противомикробные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Противоинфекционные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 3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в комбинации с противомикробными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Комбинация кортикостероидов и противоинфекционных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противомикробными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противомикробными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Полидекса с фенилэфрином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противомикробными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Отипол®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глаз и 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Противомикробные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Противоинфекционные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3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0,3% по 5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в комбинации с противомикробными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Комбинация кортикостероидов и противоинфекционных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противомикробными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противомикробными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 с дексаметазоном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ушные, назальные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противомикробными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Комбинил-Дуо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противомикробными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Ципровид-DF®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противомикробными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глазные, назальные и ушные капли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Экстракты аллергенов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аллергены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аллергены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Диаскинтест®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разные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300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30%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МЕ/мл,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МЕ/мл,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Брайдан®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Брайдан®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200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500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Праксбайнд®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 2,5 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Железосвязывающие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гиперкалиемии и гиперфосфатемии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 С.К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Ренвела®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снижающие токсичность цитостатической терапии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во флаконе 100 мг/мл объем 10,0мл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Уромитексан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400 мг/4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фолинат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фолинат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Лейковорин-Тева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фолинат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фолинат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инфузий 50 мг/ мл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фолинат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инфузий 50 мг/ мл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фолинат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Содифол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инфузий 50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фолинат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Содифол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инфузий 50 мг/мл 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левофолинат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левофолинат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или инфузий 50 мг/мл, 4 мл (200мг)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левофолинат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или инфузий 50 мг/мл, 1 мл (50мг)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диагностические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для диагностики тубекулеза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 туберкулезный очищенный в стандартном разведении (очищенный туберкулин в стандартном разведении)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 2 ТЕ/0,1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 туберкулезный очищенный в стандартном разведении (очищенный туберкулин в стандартном разведении)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 2 ТЕ/1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 туберкулезный очищенный в стандартном разведении (очищенный туберкулин в стандартном разведении)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 2 ТЕ/2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 туберкулезный очищенный в стандартном разведении (очищенный туберкулин в стандартном разведении)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 2 ТЕ/3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 2 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 Туберкулин ППД-Л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 2 ТЕ/доза 0.6 мл (6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 Туберкулин ППД-Л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 2 ТЕ/доза 1 мл (10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 Туберкулин ППД-Л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 2 ТЕ/доза 3 мл (30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питательные вещества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V06D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питательные вещества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V06DD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 т.ч. комбинации с полипептидами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V06DD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 т.ч. комбинации с полипептидами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Кетостерил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разные нелечебные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неинфекционных аллергенов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неинфекционных аллергенов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Контрастные вещества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Рентгеноконтрастные йодсодежащие вещества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нефротропные высокоосмолярные рентгеноконтрастные вещества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амидотризоат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амидотризоат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Триомбраст®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амидотризоат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Триомбраст®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76%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низкоосмолярные рентгеноконтрастные вещества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 йода/мл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 йода/мл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 йода/мл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 йода/мл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 йода/мл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 йода/мл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Йопамидол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мг/мл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270 мг йода/мл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по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270 мг йода/мл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270 мг йода/мл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270 мг йода/мл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270 мг йода/мл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270 мг йода/мл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Контрастные вещества для ядерно-магнитного резонанса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Парамагнитные контрастные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500 мкмоль/мл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500 мкмоль/мл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500 мкмоль/мл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0,5 ммоль/мл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 ммоль/мл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Кларискан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0,5 ммоль/мл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РК-ЛС-5№026141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Омнискан™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0,5 ммоль/мл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Омнискан™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0,5 ммоль/мл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Омнискан™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0,5 ммоль/мл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ммоль/мл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ммоль/мл 7,5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Гадоксетовая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Гадоксетовая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0,25 ммоль/мл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Терапевтические радиофармацевтические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терапевтические радиофармацевтические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йодид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йодид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йодид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йодид131I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не более 3500 мбк/мл,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Различные терапевтические радиофармацевтические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Радия (223Ra) дихлорид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Радия (223Ra) дихлорид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Ксофиго®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1100 кбк/мл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