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a82" w14:textId="2a4b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 региональном форуме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128-НҚ. Зарегистрирован в Министерстве юстиции Республики Казахстан 2 апреля 2025 года № 35922.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ff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Типовые правила о региональном форуме молодежи,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"Об утверждении типовых правил о региональном форуме молодежи" (зарегистрирован в Реестре государственной регистрации нормативных правовых актов № 11153);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15 апреля 2021 года № 125 "О внесении изменения в приказ Министра образования и науки Республики Казахстан от 27 апреля 2015 года №244 "Об утверждении типовых правил о региональном форуме молодежи" (зарегистрирован в Реестре государственной регистрации нормативных правовых актов № 22559).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информации РК от 11.04.2025 </w:t>
      </w:r>
      <w:r>
        <w:rPr>
          <w:rFonts w:ascii="Times New Roman"/>
          <w:b w:val="false"/>
          <w:i w:val="false"/>
          <w:color w:val="000000"/>
          <w:sz w:val="28"/>
        </w:rPr>
        <w:t>№ 162-НҚ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Казахстан, после его официального опубликования;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128-НҚ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 региональном форуме молодежи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 региональном форуме молодежи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 утвержденного постановлением Правительства Республики Казахстан и определяют порядок проведения региональных форумов молодежи.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Региональный форум молодежи (далее – Форум) –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Форум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иными нормативными правовыми актами, а также настоящими Правилами.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Форума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Подготовку и проведение Форума осуществляет организационный комитет, состав которого утверждается местным исполнительным органом.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Форум созывается местным исполнительным органом не реже одного раза в два года.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Форум проводится в два этапа: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этап, во время которого проводятся выборы делегатов Форума во всех районах (города областного значения), областях;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этап – проведение регионального форума.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Региональный форум молодежи проводится на районном (города областного значения) и областном уровнях.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Принятие решений на Форуме осуществляется путем открытого голосования делегатами Форума.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Форума принимается большинством голосов.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представительства молодежи на Форуме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состава делегатов Форума происходит выборным путем в районах (города областного значения) с участием молодежных организаций, зарегистрированных в органах юстиции в порядке, предусмотренном Правилами оказания государственной услуги "Государственная регистрация юридических лиц, учетная регистрация их филиалов и представительств",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(зарегистрирован в Реестре государственной регистрации нормативных правовых актов за № 20771).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форумах принимают участие делегированные представители молодежи и молодежных организаций районов (города областного значения).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Типовых правил местный исполнительный орган разрабатывает и утверждает собственные правила проведения форума.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Количественный состав делегаций формируется в зависимости от процентного соотношения количества молодежи каждого района (города областного значения) от общего количества молодежи Республики Казахстан. Для участия в Форуме дополнительно приглашаются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количестве, не превышающем двадцати процентов от общего числа делегатов Форума.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Решения, принимаемые на Форуме, носят рекомендательный характер.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Принятые на Форуме рекомендации оформляются соответствующим протоколом и направляются в местный исполнительный орган, а также на рассмотрение в республиканский форум молодежи в течении 14 календарных дней.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