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861" w14:textId="f22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апреля 2025 года № 92. Зарегистрирован в Министерстве юстиции Республики Казахстан 3 апреля 2025 года № 35926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Сары-Арка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