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80df" w14:textId="e5d8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апреля 2025 года № 351. Зарегистрирован в Министерстве юстиции Республики Казахстан 3 апреля 2025 года № 35932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Поступающие, представляют в приемные комиссии военных колледжей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документов для поступления в военные колледжи и военные учебные заведения реализующие образовательные программы высшего образования" к настоящим Правилам, либо для получения государственной услуги "Зачисление в кандидаты для поступления в военные учебные заведения МО РК" обращаются через веб-портал "электронного правительства" www.egov.kz (далее – портал) и направляют заявку по форме согласно приложению 7 к настоящим Правилам, на поступление в военный колледж подписанную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 и прикладывают пакет документов, согласно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услуги" к настоящим Правилам.";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Поступающий в военный колледж на базе общего среднего образования из числа граждан до 10 июня года приема обращается с заявлением в местный орган военного управления по месту жительства либо через портал по форме согласно приложению 7 к настоящим Правилам, с приложением документов согласно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услуги".";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чертвертую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полного пакета документов услугополучателю в "личный кабинет" направляется уведомления о приеме документов для зачисления в списки кандидатов по форме согласно приложению 7-1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период приема поступающие на базе общего среднего образования размещаются на территории военного колледжа, поступающие на базе основного среднего образования размещаются на территории военного колледжа с разрешения законных представителей и обеспечиваются питанием по нормам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(зарегистрирован в Реестре государственной регистрации нормативных правовых актов под № 11844) (далее – нормы снабжения).";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Поступающий, зачисленный на обучение в Военный колледж на базе общего среднего образования, заключает контракт о прохождении воинской службы с начальником Военного колледжа на базе общего среднего образования.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в Военном колледже на базе основного среднего образования при переводе на третий курс обучения заключает контракт о прохождении воинской службы с начальником Военного колледжа на базе основного среднего образования, в котором проходит обучение.";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Поступающие, зачисленные на обучение в Военные колледжи на базе основного среднего образования прибывают для обучения до 29 августа года приема.";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Поступающие, представляют в приемную комиссию пакет документов для поступления в военные институты,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документов для поступления в военные колледжи и военные учебные заведения реализующие образовательные программы высшего образования" к настоящим Правилам, либо через портал подает заявку по форме согласно приложению 7 к настоящим Правилам, с приложением документов согласно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услуги".";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Граждане для поступления в военный институт в срок до 10 июня года приема включительно обращаются с заявлением на имя руководителя местного органа военного управления по месту жительства, либо через портал на имя руководителя ВУЗа по форме согласно приложению 7 к настоящим Правилам, с приложением документов согласно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услуги".";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полного пакета документов услугополучателю направляется уведомления в "личный кабинет" о приеме документов для зачисления в списки кандидатов по форме согласно приложению 7-1 к настоящим Правилам.";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"41-1. Лица, поступающие из числа граждан, прошедшие (проходящие) срочную воинскую службу изъявившие желание поступить в военные учебные заведения, не позднее одного года с момента окончания срочной службы либо в период прохождения воинской службы и не достигшие ими в год поступления возраста 24 (двадцати четырех) лет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 Закона), в срок до 10 июня года приема включительно, обращаются с заявлением на имя руководителя местного органа военного управления по месту жительства, командира части, либо через портал по форме согласно приложению 7 к настоящим Правилам с приложением документов согласно пункта 9 </w:t>
      </w:r>
      <w:r>
        <w:rPr>
          <w:rFonts w:ascii="Times New Roman"/>
          <w:b w:val="false"/>
          <w:i w:val="false"/>
          <w:color w:val="000000"/>
          <w:sz w:val="28"/>
        </w:rPr>
        <w:t>приложения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основных требований к оказанию государственной услуги".";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полного пакета документов услугополучателю направляется уведомления в "личный кабинет" о приеме документов для зачисления в списки кандидатов по форме согласно приложению 7-1 к настоящим Правилам.";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При выявлении оснований для отказа указанных в пункте 10 Перечня, сотрудник услугодатель направляет в "личный кабинет" услугополучателя уведомление об отказе в оказании государственной услуги по форме согласно приложению 7-2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7-1, 7-2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37 "Об утверждении Правил перевода и восстановления в военные учебные заведения, подведомственные Министерству обороны Республики Казахстан" (зарегистрирован в Реестре государственной регистрации нормативных правовых актов под № 13239) следующее изменение: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 учебные заведения, подведомственные Министерству обороны Республики Казахстан, утвержденных указанным приказом: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Восстановление на обучение граждан осуществляется в следующем порядке: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 подает заявление произвольной форме, на имя руководителя структурного подразделения, курирующего вопросы военного образования о восстановлении в выбранный им ВУЗ, или на веб-портал "электронного правительства" www.egov.kz (далее – портал) по форме согласно приложению 2 к настоящим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К заявлению о восстановлении прилагается транскрипт;";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день его обращения в приеме заявления, а при обращении услугополучателя через портал в "личный кабинет" направляется статус об отказе по форме согласно приложению 2-1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 бумажном виде выдается через отделение документационного обеспечения услугодателя, а в электронном виде направляется в "личный кабинет" услугополучателя по форме согласно приложению 2-2 к настоящим Правилам, подписанного электронной цифровой подписью уполномоченного лица услугодателя.";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2-1, 2-2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поступления в военные колледжи и военные учебные заведения реализующие образовательные программы высшего образования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о приеме в произвольной форме или рапорт с указанием фамилии, имени и отчества (при его наличии), даты рождения, адрес места жительства поступающего, контактные данные их законных представителей.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Удостоверения личности (подлинник для сверки), либо электронный документ из сервиса цифровых документов. До достижения, поступающего 16 (шестнадцатилетнего) возраста предоставляется копия свидетельства о рождении (подлинник для сверки).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военного билета (только военнослужащие, в том числе запаса, подлинник).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Аттестат о среднем (полном) образовании, либо диплом о получении технического и профессионального образования, для Военного колледжа на базе основного среднего образования свидетельство об основном среднем образовании (подлинник и копия).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ЕНТ (за исключением поступающих в Военные колледжи и лиц, прошедших (проходящих) срочную воинскую службу прошедших конкурсный отбор) с результатом не менее 50 баллов по 5 предметам ЕНТ (в том числе не менее 7 баллов по одному из профильных предметов и не 3 баллов по каждому из остальных предметов).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Медицинская справка, выданная по форме 075/у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форма 75/у) и результаты медицинских исследований, проведенных не ранее чем за 30 (тридцать) календарных дней до прибытия в ВУЗ: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микропреципитации (микрореакция) на сифилис;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рентгенография придаточных пазух носа;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в 12 (двенадцати) отведениях в покое (после нагрузки – по показаниям);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флюорографическое (рентгенологическое) исследование органов грудной клетки проводится не позже 3 (трех) месяцев на день медицинского освидетельствования;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бруцеллез (работающим в животноводстве и (или) имеющим скот в личном хозяйстве);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медицинскую карту амбулаторного пациента;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карту профилактических прививок.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поступающие на летные специальности военного учебного заведения по подготовке авиационного персонала дополнительно представляют результаты медицинских исследований, проведенных не ранее чем за 30 (тридцать) календарных дней до начала медицинского освидетельствования: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в 12 (двенадцати) отведениях после физической нагрузки;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ультразвуковое исследование щитовидной железы, сердца, мочеполовой системы;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крови на сахар и маркеры гепатитов В и С;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тональная аудиометрия;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электроэнцефалография.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 (при наличии), подтверждающий спортивный разряд, призовое место на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олимпиаде по общеобразовательным предметам текущего года (за исключением лиц, отслуживших срочную воинскую службу прошедших конкурсный отбор).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Фотографии размером 3х4 - 4 штук.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Дети-сироты и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копию (подлинник для сверки) одного из следующих документов, подтверждающих факт отсутствия родительского попечения (за исключением лиц, отслуживших срочную воинскую службу прошедших конкурсный отбор):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родителей;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об ограничении или лишении родительских прав родителей;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признании родителей безвестно отсутствующими, объявлении их умершими или признании недееспособными (ограниченно дееспособными).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с местного органа военного управления по месту жительства (за исключением лиц, отслуживших срочную воинскую службу прошедших конкурсный отбор).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Справка о прохождении специальной проверки (за исключением лиц, поступающих в военный колледж на базе основного среднего образования).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отслужившие срочную воинскую службу, дополнительно представляют в приемную комиссию: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-сертификат о прохождении конкурсного отбора в войсках.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 уровня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"Зачисление в кандидаты для поступления в военные учебные заведения МО РК"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Местные органы военного управления и военные учебные заведения.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календарных дней (с 1 января по 20 июля)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о зачисление в кандидаты для поступления в военные учебные заведения МО РК,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заполнение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характеристики с последнего места службы (работы или учебы);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№ 075/у и результаты медицинских исследований проведенных не ранее чем за 30 (тридцать) календарных дней до прибытия в военные учебные заведения (общий анализ крови; реакция микропреципитации (микрореакция) на сифилис; общий анализ мочи; рентгенография придаточных пазух носа, электрокардиография в двенадцати отведениях в покое (после нагрузки – по показаниям), флюорографическое (рентгенологическое) исследование органов грудной клетки проводится не позже 3 (трех) месяцев на день медицинского освидетельствования, анализ крови на бруцеллез (работающим в животноводстве и (или) имеющим скот в личном хозяйстве), медицинскую карту амбулаторного пациента, карту профилактических прививок;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нахождения гражданина на учете в медицинских организациях психоневрологического, наркологического, противотуберкулезного и кожно-венерологического профиля, а также состояния на диспансерном учете по хроническим заболеваниям и перенесенным в течение последних двенадцати месяцев инфекционных и паразитарных заболеваний гражданин считается не годным к поступлению в ВУЗ.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Кандидаты, поступающие на летные специальности военного учебного заведения по подготовке авиационного персонала, дополнительно представляют результаты медицинских исследований, проведенных не ранее чем за тридцать календарных дней до начала медицинского освидетельствования: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электрокардиография в 12 (двенадцати) отведениях после физической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ультразвуковое исследование щитовидной железы, сердца мочеполовой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крови на сахар и маркеры гепатитов В и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тональная аудиометрия;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анкета и автобиография (заполняется в электронном виде для прохождения специальной проверки осуществляемая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об ОНБ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дети-сироты и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копию (подлинник для сверки) одного из следующих документов, подтверждающих факт отсутствия родительского попечения (за исключением лиц, отслуживших срочную воинскую службу прошедших конкурсный отбор):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смерти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об ограничении или лишении родительских прав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о признании родителей безвестно отсутствующими, объявлении их умершими или признании недееспособными (ограниченно дееспособными).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с местного органа военного управления по месту жительства (за исключением лиц, отслуживших срочную воинскую службу прошедших конкурсный отбор);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 (при наличии), подтверждающий спортивный разряд, призовое место на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олимпиаде по общеобразовательным предметам текущего года (за исключением лиц, отслуживших срочную воинскую службу прошедших конкурсный отбор);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карта медицинского освидетельствования гражданина, поступающего в военные учебные заведения форма № 075/у (в случае наличия в базе ИС МЗ, при отсутствие прикладывается электронная копия), документов об образовании, результаты сдачи ЕНТ (для поступающих в военные институты), справки о наличии либо отсутствии сведений по учетом Комитета по правовой статистике и специальным учетам Генеральной прокуратуры Республики Казахстан о совершении лицом уголовного правонарушения (на себя и близких родственников) (для прохождения специальной проверки), сведения о прохождении воинской службы, а для военного колледжа на базе основного среднего образования дополнительно сведения с подразделения по делам несовершеннолетних об отсутствии учета в органах внутренних дел, справка о прохождение специальной проверки, копия военного билета (при наличие), справка об отсутствие судимости (на себя и близких родственников), свидетельство о смерти родителей, решение суда об ограничении или лишении родительских прав родителей, решение суда о признании родителей безвестно отсутствующими, объявлении их умершими или признании недееспособными (ограниченно дееспособными) и цифровая фотография размером 30x40 миллиметров в виде графического файла,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 обращения через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приеме в произвольной форме или рапорт с указанием фамилии, имени и отчества (при его наличии), даты рождения, адрес места жительства поступающего, контактные данные родителей или их законных представителей;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услугополучателя, до достижения поступающего шестнадцатилетнего возраста предоставляется свидетельства о рождении и (или)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военного билета (только военнослужащие, в том числе запаса, 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 об образовании, а для Военного колледжа на базе основного среднего образования свидетельство об основном среднем образовании (подлинник и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сертификат ЕНТ (за исключением поступающих в Военные колледжи и лиц, отслуживших срочную воинскую службу прошедших конкурсный отбор) с результатом не менее 50 баллов по 5 предметам ЕНТ (в том числе не менее 7 баллов по одному из профильных предметов и не менее 3 баллов по каждому из остальных предметов);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карта медицинского освидетельствования гражданина, поступающего в военные учебные заведения форма № 075/у и результаты медицинских исследований проведенных не ранее чем за 30 (тридцать) календарных дней до прибытия в военные учебные заведения (общий анализ крови; реакция микропреципитации (микрореакция) на сифилис; общий анализ мочи; рентгенография придаточных пазух носа, электрокардиография в двенадцати отведениях в покое (после нагрузки – по показаниям), флюорографическое (рентгенологическое) исследование органов грудной клетки проводится не позже 3 (трех) месяцев на день медицинского освидетельствования, анализ крови на бруцеллез (работающим в животноводстве и (или) имеющим скот в личном хозяйстве), медицинскую карту амбулаторного пациента, карту профилактических прививок.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Кандидаты, поступающие на летные специальности военного учебного заведения по подготовке авиационного персонала, дополнительно представляют результаты медицинских исследований, проведенных не ранее чем за тридцать календарных дней до начала медицинского освидетельствования: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электрокардиография в (двенадцати) отведениях после физической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ультразвуковое исследование щитовидной железы, сердца мочеполовой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крови на сахар и маркеры гепатитов В и 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тональная аудиометрия; электроэнцефалография.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справка об отсутствии судимости, а для Военного колледжа на базе основного среднего образования дополнительно справка с подразделения по делам несовершеннолетних об отсутствии учета в органах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(при наличии), подтверждающий спортивный разряд, призовое место на республиканском либо международном соревнованиях, конкурсах исполнителей текущего года, на международной олимпиаде по общеобразовательным предметам, а также на Президентской либо республиканской олимпиаде по общеобразовательным предметам текущего года (за исключением лиц, отслуживших срочную воинскую службу прошедших конкурсный отбор);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фотографии размером 30х40 миллиметров - 4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дети-сироты и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а также в иных случаях отсутствия родительского попечения дополнительно представляют копию (подлинник для сверки) одного из следующих документов, подтверждающих факт отсутствия родительского попечения (за исключением лиц, отслуживших срочную воинскую службу прошедших конкурсный отбор):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смерти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об ограничении или лишении родительских прав родителей;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о признании родителей безвестно отсутствующими, объявлении их умершими или признании недееспособными (ограниченно дееспособными).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дети военнослужащих, погибших или получивших инвалидность при исполнении обязанностей воинской службы, пропавших без вести во время прохождения службы, представляют справку с местного органа военного управления по месту жительства (за исключением лиц, отслуживших срочную воинскую службу прошедших конкурсный отбор);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справка о прохождении специальной проверки (за исключением лиц, поступающих в военный колледж на базе основного среднего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лица, отслужившие срочную воинскую службу, дополнительно представляют в приемную комиссию: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сертификат о прохождении конкурсного отбора в войсках.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 приказом.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Отрицательный ответ уполномоченного государственного органа на запрос о "не прохождении" специальной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 (717)-256-53-60,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заведения)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гражданин РК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 ____ года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зачислить меня в списки кандидатов для поступления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провести в отношении меня мероприятия по специальной проверке.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"Регистрационный номер"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"Дата подачи заявления"</w:t>
      </w:r>
    </w:p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зачислении в кандидаты для поступления в военное учебное заведение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является кандидатом для поступления в военное учебное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военного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необходимо прибыть в ВУЗ в срок до "__" ____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этапов конкурсного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себе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Оригинал документа об окончании среднего (высшего)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или диплом);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Копию свидетельства 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электронном документе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электронной цифровой подписи" равнозначен документу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2"/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зачислении в кандидаты для поступления в военное учебное заведение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уведомляем об отказе в зачислении в кандидаты для поступления в военное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учебное заведение: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(детальная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военного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"Восстановление в военные учебные заведения Министерства обороны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Департамент военного образования и науки Министерства обороны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Веб-портал "электронного правительства" www.egov.kz (далее-портал).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о восстановлении на обучение в военные учебные заведения подведомственные Министерству обороны Республики Казахстан,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заполнение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транскрипта;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отсутствии судимости (электронная версия прикладывается).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через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личности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академическая справка или транскрипт;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отсутствии судимости.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 (717)256-53-60,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РК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гражданин РК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 ____ года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восстановить меня в обучении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восстановлении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bookmarkEnd w:id="86"/>
    <w:bookmarkStart w:name="z11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Восстановление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уведомляем об отказе в восстановлении в военные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 отказе оказания услуги: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(детальная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военного образования и науки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восстановления в военные,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 "Регистрационный номер"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"Дата подачи заявления"</w:t>
      </w:r>
    </w:p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восстановлении в военное учебное заведение</w:t>
      </w:r>
    </w:p>
    <w:bookmarkEnd w:id="88"/>
    <w:p>
      <w:pPr>
        <w:spacing w:after="0"/>
        <w:ind w:left="0"/>
        <w:jc w:val="both"/>
      </w:pPr>
      <w:bookmarkStart w:name="z122" w:id="89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восстановлен для обучения в военное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с __ семестра ____курса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необходимо прибыть в ВУЗа в срок до "__" ____ текущего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зачисления. При себе иметь удостоверение личности, академическую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 или транскрипт.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военного образования и науки МО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электронном документе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