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6af7" w14:textId="7fe6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и признании утратившими силу некоторых постановлений Правления Национального Банка Республики Казахстан, а также структурных элементов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марта 2025 года № 17. Зарегистрировано в Министерстве юстиции Республики Казахстан 4 апреля 2025 года № 35933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68 "Об утверждении Инструкции по ведению бухгалтерского учета отдельными субъектами финансового рынка" (зарегистрировано в Реестре государственной регистрации нормативных правовых актов под № 7121)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отдельными субъектами финансового рынка, утвержденной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и международными стандартами финансовой отчетности.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ведение бухгалтерского учета единым накопительным пенсионным фондом, добровольными накопительными пенсионными фондами (далее – накопительные пенсионные фонды), организациями, осуществляющими отдельные виды банковских операций (за исключением ипотечных организаций и юридических лиц, ранее являвшихся дочерними банками), профессиональными участниками рынка ценных бумаг, организациями, осуществляющими микрофинансовую деятельность, страховыми брокерами и филиалами страховых брокеров - нерезидентов Республики Казахстан,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управляющими инвестиционным портфелем активов клиентов, находящихся в инвестиционном управлении (далее – организация), и организациями, осуществляющими брокерскую деятельность на рынке ценных бумаг (далее – брокер), активов, полученных от клиентов по договору об оказании брокерских услуг.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применяются методы учета сделок покупки и продажи финансовых активов на дату заключения сделки и на дату расчетов по сделке в соответствии с международными стандартами финансовой отчетности. Выбор одного из указанных в настоящем пункте методов учета сделок покупки и продажи финансовых активов определяется учетной политикой организации.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бухгалтерского учета активов клиентов, находящихся в инвестиционном управлении, и активов, полученных от клиентов по договору об оказании брокерских услуг, организацией и брокером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После начисления вознаграждения и амортизации премии или дисконта (скидки) согласно пунктам 7 и 9 настоящей Инструкции, производится переоценка приобретенных долговых ценных бумаг,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по справедливой стоимости, с периодичностью, установленной учетной политикой организации, и осуществляются следующие бухгалтерские записи: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долговым ценным бумагам, учитываемым по справедливой стоимости, изменения которой отражаются в составе прибыли или убытка: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стоимости, по которой они отражены в бухгалтерском балансе за вычетом вознаграждения: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долговых ценных бумаг, по которой они отражены в бухгалтерском балансе за вычетом вознаграждения выше их справедливой стоимости: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убытка.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долговым ценным бумагам, учитываемым по справедливой стоимости через прочий совокупный доход: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стоимости, по которой они отражены в бухгалтерском балансе за вычетом вознаграждения: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долговых ценных бумаг, по которой они отражены в бухгалтерском балансе за вычетом вознаграждения выше их справедливой стоимости: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доход.";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случае превышения суммы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над их стоимостью, по которой они отражены в бухгалтерском балансе за вычетом вознаграждения, на сумму разницы: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стоимости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по которой они отражены в бухгалтерском балансе за вычетом вознаграждения, над суммой заключенной сделки по их продаже, на сумму разницы: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доход;";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случае превышения суммы заключенной сделки по продаже долговых ценных бумаг, учитываемых по амортизированной стоимости, над их стоимостью, по которой они отражены в бухгалтерском балансе за вычетом вознаграждения, на сумму разницы: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стоимости долговых ценных бумаг, учитываемых по амортизированной стоимости, по которой они отражены в бухгалтерском балансе за вычетом вознаграждения, над суммой заключенной сделки по их продаже, на сумму разницы: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стоимости.";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случае превышения суммы заключенной сделки по покупке долговых ценных бумаг, над их стоимостью, по которой они отражены в бухгалтерском балансе за вычетом вознаграждения, на сумму разницы: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стоимости долговых ценных бумаг, по которой они отражены в бухгалтерском балансе за вычетом вознаграждения, над суммой заключенной сделки по покупке долговых ценных бумаг, на сумму разницы: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При переоценке приобретенных долевых ценных бумаг, оцениваемых по справедливой стоимости, изменения которой отражаются в составе прибыли или убытка, или учитываемые по справедливой стоимости через прочий совокупный доход,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долевым ценным бумагам, учитываемым по справедливой стоимости, изменения которой отражаются в составе прибыли или убытка: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стоимости, по которой они отражены в бухгалтерском балансе за вычетом вознаграждения: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долевых ценных бумаг, по которой они отражены в бухгалтерском балансе за вычетом вознаграждения, выше их справедливой стоимости: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убытка.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долевым ценным бумагам, учитываемым по справедливой стоимости через прочий совокупный доход: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стоимости, по которой они отражены в бухгалтерском балансе за вычетом вознаграждения: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долевых ценных бумаг, по которой они отражены в бухгалтерском балансе за вычетом вознаграждения, выше их справедливой стоимости: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доход.";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случае превышения суммы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их стоимостью, по которой они отражены в бухгалтерском балансе за вычетом вознаграждения, на сумму разницы: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по которой они отражены в бухгалтерском балансе за вычетом вознаграждения, над суммой заключенной сделки по их продаже, на сумму разницы: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В случае если приобретенные аффинированные драгоценные металлы переоцениваются по справедливой стоимости согласно учетной политике организации осуществляются следующие бухгалтерские записи: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стоимости, по которой они отражены в бухгалтерском балансе за вычетом вознаграждения: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стоимость аффинированных драгоценных металлов, по которой они отражены в бухгалтерском балансе за вычетом вознаграждения, выше их справедливой стоимости: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При переоценке предоставленных займов, отнесенных к категориям "оцениваемые по справедливой стоимости, изменения которой отражаются в составе прибыли или убытка" и "учитываемые по справедливой стоимости через прочий совокупный доход", осуществляются следующие бухгалтерские записи: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учитываемым по справедливой стоимости, изменения которой отражаются в составе прибыли или убытка: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займа над его стоимостью, по которой он отражен в бухгалтерском балансе за вычетом вознаграждения, на сумму разницы превышения: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переоценки;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займа, по которой он отражен в бухгалтерском балансе за вычетом вознаграждения, над его справедливой стоимостью, на сумму разницы уменьшения: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займов.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учитываемым по справедливой стоимости через прочий совокупный доход: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займа над его стоимостью, по которой он отражен в бухгалтерском балансе за вычетом вознаграждения, на сумму разницы превышения: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учитываемых по справедливой стоимости через прочий совокупный доход;</w:t>
            </w: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займа, по которой он отражен в бухгалтерском балансе за вычетом вознаграждения, над его справедливой стоимостью, на сумму разницы уменьшения: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 корректировка справедливой стоимости долгосрочных займов.";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"65-1. При переоценке предоставленных займов, отнесенных к категории "имеющиеся в наличии для продажи" в соответствии с международным стандартом для малого и среднего бизнеса, осуществляются следующие бухгалтерские записи: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займа над его стоимостью, по которой он отражен в бухгалтерском балансе за вычетом вознаграждения, на сумму разницы превышения: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имеющихся в наличии для продажи;</w:t>
            </w: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займа, по которой он отражен в бухгалтерском балансе за вычетом вознаграждения, над его справедливой стоимостью, на сумму разницы уменьшения: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"142. После начисления вознаграждения и амортизации премии или дисконта (скидки) согласно пунктам 139 и 141 Инструкции, производится переоценка приобретенных долговых ценных бумаг, имеющихся в наличии для продажи, по справедливой стоимости, с периодичностью, установленной учетной политикой организации, и осуществляются следующие бухгалтерские записи: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стоимости, по которой они отражены в бухгалтерском балансе за вычетом вознаграждения: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продажи;</w:t>
            </w:r>
          </w:p>
        </w:tc>
      </w:tr>
    </w:tbl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долговых ценных бумаг, по которой они отражены в бухгалтерском балансе за вычетом вознаграждения, выше их справедливой стоимости: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продажи;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продажи.";</w:t>
            </w:r>
          </w:p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 и 7) </w:t>
      </w:r>
      <w:r>
        <w:rPr>
          <w:rFonts w:ascii="Times New Roman"/>
          <w:b w:val="false"/>
          <w:i w:val="false"/>
          <w:color w:val="000000"/>
          <w:sz w:val="28"/>
        </w:rPr>
        <w:t>пункта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случае превышения суммы заключенной сделки по продаже долговых ценных бумаг, имеющихся в наличии для продажи, над их стоимостью, по которой они отражены в бухгалтерском балансе за вычетом вознаграждения, на сумму разницы: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стоимости долговых ценных бумаг, имеющихся в наличии для продажи, по которой они отражены в бухгалтерском балансе за вычетом вознаграждения, над суммой заключенной сделки по их продаже, на сумму разницы: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При переоценке приобретенных долевых ценных бумаг, имеющихся в наличии для продажи, осуществляются следующие бухгалтерские записи: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стоимости, по которой они отражены в бухгалтерском балансе за вычетом вознаграждения: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продажи;</w:t>
            </w:r>
          </w:p>
        </w:tc>
      </w:tr>
    </w:tbl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долевых ценных бумаг, по которой они отражены в бухгалтерском балансе за вычетом вознаграждения, выше их справедливой стоимости: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продажи;</w:t>
            </w:r>
          </w:p>
        </w:tc>
      </w:tr>
    </w:tbl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продажи.";</w:t>
            </w:r>
          </w:p>
        </w:tc>
      </w:tr>
    </w:tbl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случае превышения суммы заключенной сделки по продаже долевых ценных бумаг, имеющихся в наличии для продажи, над их стоимостью, по которой они отражены в бухгалтерском балансе за вычетом вознаграждения, на сумму разницы: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стоимости долевых ценных бумаг, имеющихся в наличии для продажи, по которой они отражены в бухгалтерском балансе за вычетом вознаграждения, над суммой заключенной сделки по их продаже, на сумму разницы: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продажи;";</w:t>
            </w:r>
          </w:p>
        </w:tc>
      </w:tr>
    </w:tbl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20, 21, 22, 23, 24, 25, 26, 27, 28, 29 и 30 следующего содержания: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20. Учет активов, принятых в инвестиционное управление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 получении организацией активов в инвестиционное управление на сумму активов, принятых в соответствии с договором об инвестиционном управлении, осуществляется следующая бухгалтерская запись: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клиента.</w:t>
            </w:r>
          </w:p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21. Размещение денег, находящихся в инвестиционном управлении, в иностранную валюту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 покупке иностранной валюты организацией осуществляются следующие бухгалтерские записи: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покупки ниже рыночного курса: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выплаченную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покупки и рыночным курсом);</w:t>
            </w:r>
          </w:p>
        </w:tc>
      </w:tr>
    </w:tbl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покупки выше рыночного курса: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покупки и рыночным курсом)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выплаченную сумму денег в тенге).</w:t>
            </w:r>
          </w:p>
        </w:tc>
      </w:tr>
    </w:tbl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При продаже иностранной валюты организацией осуществляются следующие бухгалтерские записи: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продажи выше рыночного курса: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полученную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продажи и рыночным курсом);</w:t>
            </w:r>
          </w:p>
        </w:tc>
      </w:tr>
    </w:tbl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продажи ниже рыночного курса: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полученную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продажи и рыночным курсом)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валюты).</w:t>
            </w:r>
          </w:p>
        </w:tc>
      </w:tr>
    </w:tbl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При обмене иностранными валютами организацией осуществляются следующие бухгалтерские записи: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валюты);</w:t>
            </w:r>
          </w:p>
        </w:tc>
      </w:tr>
    </w:tbl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разницы: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продажи (покупки) и рыночным курсом);</w:t>
            </w:r>
          </w:p>
        </w:tc>
      </w:tr>
    </w:tbl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разницы: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продажи (покупки) и рыночным курсом)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 переоценке денег в иностранной валюте по рыночному курсу обмена валют на дату переоценки осуществляются следующие бухгалтерские записи: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валюте).</w:t>
            </w:r>
          </w:p>
        </w:tc>
      </w:tr>
    </w:tbl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22. Размещение денег, находящихся в инвестиционном управлении, во вклады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 размещении денег, находящихся в инвестиционном управлении, во вклады в банках второго уровня или организациях, осуществляющих отдельные виды банковских операций, на сумму вклада с учетом затрат по сделке, при их наличии, осуществляется следующая бухгалтерская запись: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размещенные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 начислении вознаграждения по вкладу, определенному договором банковского вклада, в соответствии с периодичностью, установленной учетной политикой организации, осуществляется следующая бухгалтерская запись: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 фактическом получении вознаграждения по вкладу осуществляется следующая бухгалтерская запись: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 конце срока банковского вклада при возврате денег осуществляется следующая бухгалтерская запись: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размещенные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переоценке вкладов в иностранной валюте по рыночному курсу обмена валют на дату переоценки осуществляются следующие бухгалтерские записи: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размещенные.</w:t>
            </w:r>
          </w:p>
        </w:tc>
      </w:tr>
    </w:tbl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23. Размещение денег, находящихся в инвестиционном управлении, в ценные бумаги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 приобретении ценных бумаг за счет активов, находящихся в инвестиционном управлении, осуществляются следующие бухгалтерские записи: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приобретенных ценных бумаг (на сумму, не превышающую номинальную стоимость):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премии по ценной бумаге)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оплате;</w:t>
            </w:r>
          </w:p>
        </w:tc>
      </w:tr>
    </w:tbl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номинальной стоимости ценной бумаги)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бумаге);</w:t>
            </w:r>
          </w:p>
        </w:tc>
      </w:tr>
    </w:tbl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вознаграждения, начисленного предыдущим держателем: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В соответствии с периодичностью, установленной учетной политикой организации, производится начисление вознаграждения по объявленной ставке процента по приобретенным ценным бумагам. При этом на сумму начисленного вознаграждения осуществляется следующая бухгалтерская запись: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 амортизации премии или дисконта (скидки) по приобретенным ценным бумагам осуществляются следующие бухгалтерские записи: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премии по ценной бумаге);</w:t>
            </w:r>
          </w:p>
        </w:tc>
      </w:tr>
    </w:tbl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дисконта (скидки) по ценной бумаге)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После начисления объявленного вознаграждения и амортизации премии или дисконта (скидки) согласно пунктам 182 и 183 настоящей Инструкции производится переоценка приобретенных ценных бумаг по справедливой стоимости и с периодичностью, установленной учетной политикой организации, и осуществляются следующие бухгалтерские записи: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ценных бумаг над их стоимостью, по которой они отражены в бухгалтерском балансе за вычетом вознаграждения: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стоимости ценных бумаг, по которой они отражены в бухгалтерском балансе за вычетом вознаграждения, над их справедливой стоимостью: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бумаги.</w:t>
            </w:r>
          </w:p>
        </w:tc>
      </w:tr>
    </w:tbl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При переоценке приобретенных ценных бумаг (за исключением долевых ценных бумаг), стоимость которых выражена в иностранной валюте, по рыночному курсу обмена валют на дату переоценки осуществляются следующие бухгалтерские записи: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бумаге);</w:t>
            </w:r>
          </w:p>
        </w:tc>
      </w:tr>
    </w:tbl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</w:tbl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положительной курсовой разницы: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разнице.</w:t>
            </w:r>
          </w:p>
        </w:tc>
      </w:tr>
    </w:tbl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 погашении эмитентом начисленного вознаграждения по ценным бумагам на сумму выплаченного вознаграждения осуществляется следующая бухгалтерская запись: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 продаже приобретенных ценных бумаг после начисления объявленного вознаграждения, амортизации премии или дисконта (скидки) и переоценки ценных бумаг по справедливой стоимости согласно пунктам 182, 183 и 184 настоящей Инструкции осуществляются следующие бухгалтерские записи: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ценным бумагам: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номинальной стоимости ценной бумаги)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премии по ценной бумаге);</w:t>
            </w:r>
          </w:p>
        </w:tc>
      </w:tr>
    </w:tbl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ценным бумагам: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дисконта (скидки) по ценной бумаге)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ценной бумаги);</w:t>
            </w:r>
          </w:p>
        </w:tc>
      </w:tr>
    </w:tbl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ценных бумаг: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положительной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отрицательной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купли-продажи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24. Размещение денег, находящихся в инвестиционном управлении, в производные финансовые инструменты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При приобретении производного финансового инструмента за счет активов, находящихся в инвестиционном управлении, осуществляются следующие бухгалтерские записи: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выплаченной премии по приобретенному опциону "колл" ("пут") с открытием отдельного субсчета для учета стоимости производного финансового инструмента: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требования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 по фьючерсу: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При переоценке производного финансового инструмента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производного финансового инструмента: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производного финансового инструмента: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инструментов);</w:t>
            </w:r>
          </w:p>
        </w:tc>
      </w:tr>
    </w:tbl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(отрицательной) корректировки справедливой стоимости производных финансовых инструментов: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выплате организацией в пользу контрпартнера (контрпартнером в пользу организации) суммы маржи осуществляются следующие бухгалтерские записи: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организацией: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маржи, полученной от контрпартнера: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обязательства;</w:t>
            </w:r>
          </w:p>
        </w:tc>
      </w:tr>
    </w:tbl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допустимой числящейся маржи со счета, открытого на фондовой бирже (у брокера):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активы;</w:t>
            </w:r>
          </w:p>
        </w:tc>
      </w:tr>
    </w:tbl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маржи, полученной фондовой биржей (брокером):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активы.</w:t>
            </w:r>
          </w:p>
        </w:tc>
      </w:tr>
    </w:tbl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На дату исполнения производного финансового инструмента осуществляются следующие бухгалтерские записи: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 на нетто основе: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 на нетто основе: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требования;</w:t>
            </w:r>
          </w:p>
        </w:tc>
      </w:tr>
    </w:tbl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производного финансового инструмента: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приобретенного актива: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обязательства;</w:t>
            </w:r>
          </w:p>
        </w:tc>
      </w:tr>
    </w:tbl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производных финансовых инструментов: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продаваемого актива: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 (отдельные субсчета для учета производных финансовых инструментов).</w:t>
            </w:r>
          </w:p>
        </w:tc>
      </w:tr>
    </w:tbl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25. Совершение операций РЕПО и обратного РЕПО с ценными бумагами, находящимися в инвестиционном управлении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 открытии операции РЕПО: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передающая ценные бумаги в обмен на деньги, при совершении операции РЕПО на сумму сделки осуществляет следующую бухгалтерскую запись: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операций РЕПО с ценными бумагами);</w:t>
            </w:r>
          </w:p>
        </w:tc>
      </w:tr>
    </w:tbl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организация, предоставляющая деньги в обмен на ценные бумаги, при совершении операции обратного РЕПО на сумму сделки осуществляет следующую бухгалтерскую запись: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требования (отдельные субсчета для учета операций РЕПО с ценными бумагами)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На протяжении срока действия операций РЕПО и обратного РЕПО на основании условий сделки РЕПО рассчитывается сумма вознаграждения, причитающаяся по сделке к зачислению соответственно на расходы и доходы за установленный срок действия данных операций. При этом осуществляются следующие бухгалтерские записи: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начисляемого расхода в виде вознаграждения по операциям РЕПО: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выплате комиссионных вознаграждений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операций РЕПО с ценными бумагами);</w:t>
            </w:r>
          </w:p>
        </w:tc>
      </w:tr>
    </w:tbl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начисляемого дохода в виде вознаграждения по операции обратного РЕПО: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При закрытии операции РЕПО после проведения начисления вознаграждения согласно пункту 193 настоящей Инструкции осуществляются следующие бухгалтерские записи: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обратном получении организацией, ранее переданных ценных бумаг по операции РЕПО: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 по сделке РЕПО: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 на стоимость закрытия сделки РЕПО, установленную на момент заключения данной сделки: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организацией ранее полученных ценных бумаг по операции обратного РЕПО: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вознаграждения: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Вознаграждение; на стоимость закрытия сделки обратного РЕПО, установленную на момент заключения данной сделки: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26. Размещение денег, находящихся в инвестиционном управлении, в аффинированные драгоценные металлы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 размещении денег, находящихся в инвестиционном управлении, в аффинированные драгоценные металлы на стоимость приобретенных драгоценных металлов осуществляется следующая бухгалтерская запись: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вспомогательном бухгалтерском учете аффинированные драгоценные металлы отражаются в унциях, а также в тенге путем умножения имеющегося в наличии количества аффинированных драгоценных металлов на установленные на дату отражения в бухгалтерском учете утренний или вечерний фиксинг Лондонской Ассоциации рынка драгоценных металлов и курс тенге к доллару США.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 переоценке приобретенных аффинированных драгоценных металлов по справедливой стоимости на сумму переоценки осуществляются следующие бухгалтерские записи: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стоимости аффинированных драгоценных металлов: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стоимости аффинированных драгоценных металлов: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При продаже аффинированных драгоценных металлов после переоценки по справедливой стоимости согласно пункту 196 настоящей Инструкции осуществляются следующие бухгалтерские записи: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цене продажи аффинированных драгоценных металлов: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стоимость аффинированных драгоценных металлов, по которой они отражены в бухгалтерском балансе за вычетом вознаграждения: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27. Размещение денег, находящихся в инвестиционном управлении, в инвестиции в капитал юридических лиц, не являющихся акционерными обществами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При размещении денег, находящихся в инвестиционном управлении, в инвестиции в капитал юридических лиц, не являющихся акционерными обществами, осуществляется следующая бухгалтерская запись: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капитал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При продаже доли участия в капитале осуществляются следующие бухгалтерские записи: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купли-продажи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капитал.</w:t>
            </w:r>
          </w:p>
        </w:tc>
      </w:tr>
    </w:tbl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28. Размещение денег, находящихся в инвестиционном управлении, в основные средства и нематериальные активы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При размещении денег, находящихся в инвестиционном управлении, в основные средства и нематериальные активы осуществляется следующая бухгалтерская запись: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 переоценке основных средств и нематериальных активов по справедливой стоимости осуществляются следующие бухгалтерские записи: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основных средств и нематериальных активов над их стоимостью, по которой они отражены в бухгалтерском балансе за вычетом вознаграждения: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стоимости основных средств и нематериальных активов, по которой они отражены в бухгалтерском балансе за вычетом вознаграждения, над их справедливой стоимостью: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При продаже основных средств и нематериальных активов осуществляются следующие бухгалтерские записи: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29. Учет активов, изъятых из инвестиционного управления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В случае изъятия клиентом части активов, находящихся в инвестиционном управлении, осуществляется следующая бухгалтерская запись: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В конце отчетного периода в целях проведения анализа эффективности инвестиционного управления активами клиента проводится обобщение информации по формированию конечного финансового результата за отчетный период путем осуществления следующих бухгалтерских записей: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доходов, начисленных по операциям с активами клиента: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расходы.</w:t>
            </w:r>
          </w:p>
        </w:tc>
      </w:tr>
    </w:tbl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В конце срока действия договора на инвестиционное управление активами клиента организацией возвращаются все имеющиеся активы по счету клиента. При этом по имеющимся в наличии активам осуществляются следующие бухгалтерские записи: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доходов, начисленных по операциям с активами клиента: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расходы;</w:t>
            </w:r>
          </w:p>
        </w:tc>
      </w:tr>
    </w:tbl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остатков по счетам обязательств по клиенту: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клиента;</w:t>
            </w:r>
          </w:p>
        </w:tc>
      </w:tr>
    </w:tbl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остатков по счетам активов по клиенту: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требования;</w:t>
            </w:r>
          </w:p>
        </w:tc>
      </w:tr>
    </w:tbl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остатка по счету капитала: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клиента.</w:t>
            </w:r>
          </w:p>
        </w:tc>
      </w:tr>
    </w:tbl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30. Учет активов, принятых по договору об оказании брокерских услуг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При принятии брокером по договору об оказании брокерских услуг денег от клиента, отвечающих критериям признания в качестве актива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утвержденным постановлением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 (зарегистрировано в Реестре государственной регистрации нормативных правовых актов под № 9735), осуществляются следующие бухгалтерские записи: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балансовых счетах: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брокера перед клиентом;</w:t>
            </w:r>
          </w:p>
        </w:tc>
      </w:tr>
    </w:tbl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покупке брокером активов на деньги клиента: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брокера перед клиентом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соответствии принимаемых от клиента денег критериям признания в качестве актива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утвержденным постановлением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 (зарегистрировано в Реестре государственной регистрации нормативных правовых актов под № 9735), принимается в соответствии с внутренними документами брокера.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Брокер с правом ведения счетов клиентов в качестве номинального держателя при получении денег от клиента, а также при покупке активов для клиента осуществляет следующую бухгалтерскую запись на внебалансовом учете: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"депо".</w:t>
            </w:r>
          </w:p>
        </w:tc>
      </w:tr>
    </w:tbl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Брокер с правом ведения счетов клиентов в качестве номинального держателя при выбытии денег, полученных от клиента, а также при продаже активов для клиента осуществляет следующую бухгалтерскую запись на внебалансовом учете: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"депо".".</w:t>
            </w:r>
          </w:p>
        </w:tc>
      </w:tr>
    </w:tbl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Национального Банка Республики Казахстан в установленном законодательством Республики Казахстан порядке обеспечить: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17</w:t>
            </w:r>
          </w:p>
        </w:tc>
      </w:tr>
    </w:tbl>
    <w:bookmarkStart w:name="z21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а также структурных элементов некоторых постановлений Правления Национального Банка Республики Казахстан, признаваемых утратившими силу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февраля 2010 года № 4 "Об утверждении Инструкции по ведению бухгалтерского учета управляющими инвестиционным портфелем, организациями, осуществляющими брокерскую деятельность на рынке ценных бумаг, и страховыми организациями,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страховщика, и филиалами страховых организаций-нерезидентов Республики Казахстан, имеющими лицензию на осуществление деятельности по отрасли "страхование жизни" и заключающими договоры страхования, предусматривающие условия участия страхователя в инвестициях страховщика" (зарегистрировано в Реестре государственной регистрации нормативных правовых актов под № 6090).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августа 2011 года № 107 "О внесении изменений и дополнений в постановление Правления Национального Банка Республики Казахстан от 1 февраля 2010 года № 4 "Об утверждении Инструкции по ведению бухгалтерского учета организациями, осуществляющими управление инвестиционным портфелем или инвестиционное управление пенсионными активами" (зарегистрировано в Реестре государственной регистрации нормативных правовых актов под № 7225).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2014 года № 164 "О внесении изменений в постановление Правления Национального Банка Республики Казахстан от 1 февраля 2010 года № 4 "Об утверждении Инструкции по ведению бухгалтерского учета управляющими инвестиционным портфелем и организациями, осуществляющими брокерскую деятельность на рынке ценных бумаг" (зарегистрировано в Реестре государственной регистрации нормативных правовых актов под № 9785).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 по вопросам бухгалтерского учета единого накопительного пенсионного фонда и добровольных накопительных пенсионных фондов, утвержденного постановлением Правления Национального Банка Республики Казахстан от 26 июля 2013 года № 194 "О внесении изменений и дополнений в некоторые нормативные правовые акты Национального Банка Республики Казахстан по вопросам бухгалтерского учета единого накопительного пенсионного фонда и добровольных накопительных пенсионных фондов" (зарегистрировано в Реестре государственной регистрации нормативных правовых актов под № 8701).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учета, утвержденного постановлением Правления Национального Банка Республики Казахстан от 27 августа 2018 года № 185 "О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учета" (зарегистрировано в Реестре государственной регистрации нормативных правовых актов под № 17439).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автоматизации ведения бухгалтерского учета, утвержденного постановлением Правления Национального Банка Республики Казахстан от 14 октября 2019 года № 171 "О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автоматизации ведения бухгалтерского учета" (зарегистрировано в Реестре государственной регистрации нормативных правовых актов под № 19506).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представления финансовой отчетности, утвержденного постановлением Правления Национального Банка Республики Казахстан от 22 ноября 2021 года № 100 "О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представления финансовой отчетности" (зарегистрировано в Реестре государственной регистрации нормативных правовых актов под № 25548).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и дополнения по вопросам ведения бухгалтерского учета и представления финансовой отчетности, утвержденного постановлением Правления Национального Банка Республики Казахстан от 19 декабря 2022 года № 122 "О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 представления финансовой отчетности" (зарегистрировано в Реестре государственной регистрации нормативных правовых актов под № 31303).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