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6b80" w14:textId="c186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апреля 2025 года № 97. Зарегистрирован в Министерстве юстиции Республики Казахстан 4 апреля 2025 года № 35939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ветеринарно-санитарном контроле и надзоре,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ветеринарно-санитарного контроля и надзора на ветеринарных контрольных постах,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государственного ветеринарно-санитарного контроля и надзора на ветеринарных контрольных постах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и определяют порядок осуществления государственного ветеринарно-санитарного контроля и надзора на ветеринарных контрольных постах.";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ветеринарный контрольный пост (далее – ВКП)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товаров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 и (или) прием предварительной информации о ввозе, транзите перемещаемых (перевозимых) объектов;";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Государственные ветеринарно-санитарные инспектора ВКП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Закона Республики Казахстан "О ветеринарии" (далее – Закон) останавливают транспортные средства и задерживают перемещаемые (перевозимые) объекты на ВКП на период проведения ветеринарного досмотра, осмотра, диагностики или ветеринарно-санитарной экспертизы, а также при их перевозке без ветеринарных документов или в случаях несоответствия ветеринарным (ветеринарно-санитарным) правилам, требованиям.";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Государственные ветеринарно-санитарные инспектора ВКП проводят отбор проб перемещаемых (перевозимых) объектов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 Решением Совета Евразийской экономической комиссии от 9 октября 2014 года № 94.";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Государственный ветеринарно-санитарный инспектор ВКП, принявший решение в соответствии с подпунктом 1) пункта 13 настоящих Правил, в течение 2 (двух) часов информирует соответствующее территориальное подразделение ведомства конечного пункта назначения перемещаемого (перевозимого) объекта о его прохождении через ВКП.";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ветеринарных контрольных постов,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2019 года № 158 "О некоторых вопросах осуществления государственного контроля и надзора на приграничной территории Республики Казахстан с Кыргызской Республикой и Российской Федерацией" (зарегистрирован в Реестре государственной регистрации нормативных правовых актов № 18552):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504)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контроля на приграничной территории Республики Казахстан с Кыргызской Республикой и Российской Федерацией, на которых осуществляется государственный контроль и надзор за продукцией агропромышленного комплекса в пределах автомобильного сообщения,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Должностные лица Министерства внутренних дел Республики Казахстан, Пограничной службы Комитета национальной безопасности Республики Казахстан, Комитета государственных доходов Министерства финансов Республики Казахстан, Комитета автомобильного транспорта и транспортного контроля Министерства транспорта Республики Казахстан в пределах компетенции оказывают содействие должностным лицам территориальных подразделений ведомств в решении возложенных на них задач при осуществлении государственного контроля и надзора.";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Должностные лица Комитета государственных доходов Министерства финансов Республики Казахстан при взаимодействии с Пограничной службы Комитета национальной безопасности Республики Казахстан посредством информационного взаимодействия между информационными системами таможенных органов и уполномоченного органа в области развития агропромышленного комплекса (в случая сбоя, отсутствия электронной связи или возникновения иных случаев, препятствующих информационному взаимодействию – с использованием имеющихся средств связи) информируют должностных лиц территориальных подразделений ведомств пункта контроля о прибытии в пункт пропуска через Государственную границу Республики Казахстан физических и юридических лиц и транспортных средств с продукцией.";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Должностные лица Пограничной службы Комитета национальной безопасности Республики Казахстан пункта пропуска обеспечивают доступ должностным лицам территориального подразделения соответствующего ведомства для проведения государственного контроля и надзора.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транспортных средств и продукции через Государственную границу Республики Казахстан осуществляется Пограничной службой Комитета национальной безопасности Республики Казахстан при наличии разрешительной отметки должностного лица территориального подразделения ведомства в талонах о прохождении государственного контроля.";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Должностное лицо территориального подразделения соответствующего ведомства после получения информации согласно пункту 5 настоящих Правил проводит государственный контроль и надзор, включая с учетом применения системы управления рисками.";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Должностные лица территориального подразделения соответствующего ведомства при осуществлении государственного контроля и надзора проводят отбор проб продукции в соответствии с пунктом 14 настоящих Правил, пунктом 11-1 Правил осуществления государственного ветеринарно-санитарного контроля и надзора на ветеринарных контрольных постах,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Государственный контроль и надзор завершается путем проставления должностными лицами территориальных подразделений ведомств отметки о принятом решении в соответствии с пунктом 8 настоящих Правил. Отметка проставляется: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транспортном (перевозочном) документе или сопроводительных документах (или иных документах, подтверждающих безопасность продукции), и заверяется подписью, оттиском личной номерной печати с указанием даты и персональных данных должностного лица территориального подразделения соответствующего ведомства;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интегрированных информационных системах таможенных органов и уполномоченного органа в области развития агропромышленного комплекса (за исключением случая сбоя, отсутствия электронной связи или возникновения иных случаев, препятствующих информационному взаимодействию);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талонах о прохождении государственного контроля.";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По итогам проведения государственного контроля и надзора должностное лицо территориального подразделения соответствующего ведомства информирует должностных лиц Пограничной службы Комитета национальной безопасности Республики Казахстан пункта пропуска о завершении государственного контроля и надзора и проставлении отметок в талонах о прохождении государственного контроля.".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7-1/559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ветеринарно-санитарном контроле и надзоре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государственном ветеринарно-санитарном контроле и надзоре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ветеринарии" (далее – Закон).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государственного ветеринарно-санитарного контроля и надзора в Республике Казахстан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ветеринарно-санитарный контроль и надзор осуществляется в отношении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ветеринарно-санитарный контроль и надзор на объектах,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Закона, осуществляется государственными ветеринарно-санитарными инспекторами соответствующих территорий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постов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ветеринарных контрольных постов на территории Республики Казахстан в пределах автомобильного сообщения</w:t>
      </w:r>
    </w:p>
    <w:bookmarkEnd w:id="48"/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Ветеринарные контрольные посты на приграничной территории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перехода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Российской Федерацией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Байтанат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Урлю-тобе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Кыргызской Республикой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Ветеринарные контрольные посты между зонами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Караганды-Кызылорда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Караганды-Жамбыл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Караганды-Восточно-Казахстанская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Восточно-Казахстанская-Алматы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километра республиканской трассы сообщения Усть-Каменогорск-Алматы в село Таскескен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Жамбыл-Туркестанская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158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контроля на приграничной территории Республики Казахстан с Кыргызской Республикой и Российской Федерацией, на которых осуществляется государственный контроль и надзор за продукцией агропромышленного комплекса в пределах автомобильного сообщения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Российской Федерацией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Байтанат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Желкуар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Урлю-тобе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Кыргызской Республикой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