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e7095" w14:textId="94e70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исполняющего обязанности Министра индустрии и инфраструктурного развития Республики Казахстан от 27 мая 2022 года № 297 "Об утверждении Методики оценки эффективности реализации мер государственного стимулирования промышленности"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промышленности и строительства Республики Казахстан от 1 апреля 2025 года № 109. Зарегистрирован в Министерстве юстиции Республики Казахстан 4 апреля 2025 года № 35940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27 мая 2022 года № 297 "Об утверждении Методики оценки эффективности реализации мер государственного стимулирования промышленности" (зарегистрирован в Реестре государственной регистрации нормативных правовых актов № 28262)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промышленной политике" и </w:t>
      </w:r>
      <w:r>
        <w:rPr>
          <w:rFonts w:ascii="Times New Roman"/>
          <w:b w:val="false"/>
          <w:i w:val="false"/>
          <w:color w:val="000000"/>
          <w:sz w:val="28"/>
        </w:rPr>
        <w:t>подпунктами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эффективности реализации мер государственного стимулирования промышленности"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промышленной политики Министерства промышленности и строительства Республики Казахстан в установленном законодательством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промышленности и строительства Республики Казахстан после его официального опубликования.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промышленности и строительства Республики Казахстан.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промышленности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строительства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Нагаспаев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Бюро национальной статистики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Агентства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апреля 2025 года № 109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мая 2022 года № 297</w:t>
            </w:r>
          </w:p>
        </w:tc>
      </w:tr>
    </w:tbl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эффективности реализации мер государственного стимулирования промышленности</w:t>
      </w:r>
    </w:p>
    <w:bookmarkEnd w:id="12"/>
    <w:bookmarkStart w:name="z2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эффективности реализации мер государственного стимулирования промышленности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промышленной политике" (далее – Закон) и устанавливает методы проведения оценки эффективности реализации мер государственного стимулирования промышленности.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Объектами оценки эффективности реализации мер государственного стимулирования промышленности являются достигнутые результаты субъектов промышленно-инновационной деятельности от предоставленных мер государственного стимулирования промышленности.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настоящей Методике используются следующие основные понятия: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социальный эффект – изменения материального и нематериального благосостояния, условий жизнедеятельности, возможностей для роста и реализации человеческого потенциала для отдельных социальных групп (определенного количества людей), достигнутые в результате реализации мер государственного стимулирования промышленности (через ее инструменты);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индивидуальный подоходный налог – это налог, взимаемый с облагаемого дохода физического лица у источника выплаты и при самостоятельном налогообложении;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корпоративный подоходный налог – это налог, плательщиками которого являются юридические лица-резиденты Республики Казахстан, за исключением государственных учреждений и государственных учебных заведений среднего образования, а также юридические лица-нерезиденты, осуществляющие деятельность в Республике Казахстан через постоянное учреждение или получающие доходы из источников в Республике Казахстан;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субъекты промышленно-инновационной деятельности – физические и (или) юридические лица, простые товарищества, реализующие промышленно-инновационные проекты либо осуществляющие деятельность по продвижению отечественных товаров, работ и услуг обрабатывающей промышленности на внутренний и (или) внешние рынки;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субъекты промышленно-инновационной системы, участвующие в государственном стимулировании промышленно-инновационной деятельности, – национальный управляющий холдинг, созданный в рамках мер по оптимизации системы управления институтами развития, финансовыми организациями и развитию национальной экономики, национальные институты развития, а также фонд развития промышленности, уполномоченные на реализацию мер государственного стимулирования промышленности;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уполномоченный орган в области государственного стимулирования промышленности – центральный исполнительный орган, осуществляющий руководство в сфере промышленности, а также в пределах, предусмотренных законодательством Республики Казахстан, межотраслевую координацию и участие в реализации государственного стимулирования промышленности;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налоги – законодательно установленные государством в одностороннем порядке обязательные денежные платежи в бюджет, за исключением случаев, предусмотренных Налоговым кодексом, производимые в определенных размерах, носящие безвозвратный и безвозмездный характер;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оценка эффективности – оценка, рассчитываемая на основании данных, полученных в процессе мониторинга реализации мер государственного стимулирования промышленности;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чистый доход – доход предприятия (организации) или физического лица, который остается после вычета произведҰнных за отчетный период расходов, и уплаты налога на прибыль (КПН, ИПН);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национальный институт – национальный институт развития в области развития промышленности и внутристрановой ценности;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экономический эффект – изменение параметра(ов) локальной экономики, отрасли/сектора или экономики региона, ожидаемое от планируемых и/или достигнутое в результате реализации меры государственного стимулирования промышленности.</w:t>
      </w:r>
    </w:p>
    <w:bookmarkEnd w:id="27"/>
    <w:bookmarkStart w:name="z3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Механизм проведения оценки эффективности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эффективности реализации мер государственного стимулирования промышленности проводится один раз в год.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Субъекты промышленно-инновационной системы, участвующие в государственном стимулировании промышленно-инновационной деятельности, ежегодно за подписью руководителя направляют итоговую отчетность от предоставленных мер государственного стимулирования промышленности в уполномоченный орган в области государственного стимулирования промышленности (далее – уполномоченный орган) не позднее 15 февраля следующего за отчетным периодом по формам согласно приложению 1 к настоящей Методике.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Национальный институт уполномоченному органу оказывает услуги по анализу эффективности реализации мер государственного стимулирования промышленности.</w:t>
      </w:r>
    </w:p>
    <w:bookmarkEnd w:id="31"/>
    <w:bookmarkStart w:name="z40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Проведение оценки эффективности реализации мер государственного стимулирования промышленности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Оценка эффективности реализации мер государственного стимулирования промышленности проводится на основании данных субъектов промышленно-инновационной системы, которые сформированы на основании данных субъектов промышленно-инновационной деятельности, получивших финансирования и не вышедших с мониторинга реализации мер государственного стимулирования промышленности. 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Оценка эффективности реализации мер государственного стимулирования промышленности проводится среди субъектов промышленно-инновационной деятельности, получивших один из видов мер государственного стимулирования промышленности,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29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за исключением </w:t>
      </w:r>
      <w:r>
        <w:rPr>
          <w:rFonts w:ascii="Times New Roman"/>
          <w:b w:val="false"/>
          <w:i w:val="false"/>
          <w:color w:val="000000"/>
          <w:sz w:val="28"/>
        </w:rPr>
        <w:t>подпунктов 6)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 Закона.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каждой меры государственного стимулирования промышленности определены критерии: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финансирование, включая софинансирование промышленно-инновационных проектов: 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критерий возвратности меры государственного стимулирования промышленности;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эффект от использования меры государственного стимулирования;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лизинговое финансирование: 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критерий возвратности меры государственного стимулирования промышленности;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эффект от использования меры государственного стимулирования;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гарантийных обязательств и поручительств по займам: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критерий возвратности меры государственного стимулирования промышленности;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эффект от использования меры государственного стимулирования;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кредитование через финансовые институты: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критерий возвратности меры государственного стимулирования промышленности;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эффект от использования меры государственного стимулирования;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инвестиций в уставные капиталы: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критерий возвратности меры государственного стимулирования промышленности;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эффект от использования меры государственного стимулирования;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стимулирование на внутреннем рынке: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критерий возвратности меры государственного стимулирования промышленности;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эффект от использования меры государственного стимулирования;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возмещение части затрат субъектов промышленно-инновационной деятельности по продвижению отечественных товаров и услуг обрабатывающей промышленности на внешние рынки: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критерий возвратности меры государственного стимулирования промышленности;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эффект от использования меры государственного стимулирования;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субсидирование ставки вознаграждения по выдаваемым кредитам и совершаемым лизинговым сделкам, зарубежным покупателям отечественных высокотехнологичных товаров и услуг обрабатывающей промышленности: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критерий возвратности меры государственного стимулирования промышленности;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эффект от использования меры государственного стимулирования;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предоставление механизмов экспортного торгового финансирования, кредитования и страхования, перестрахования и гарантирования сделок по продвижению несырьевого экспорта: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критерий возвратности меры государственного стимулирования промышленности;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эффект от использования меры государственного стимулирования;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стимулирование повышения производительности труда: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критерий возвратности меры государственного стимулирования промышленности;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эффект от использования меры государственного стимулирования;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стимулирование развития территориальных кластеров: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критерий возвратности меры государственного стимулирования промышленности;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эффект от использования мер государственного стимулирования;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реструктуризация задолженности: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критерий возвратности меры государственного стимулирования промышленности;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эффект от использования мер государственного стимулирования;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предоставление промышленных грантов: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критерий возвратности меры государственного стимулирования промышленности;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эффект от использования меры государственного стимулирования.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Вышеуказанные критерий универсальные и могут распространятся на новые созданные меры государственного стимулирования промышленности.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Критерий не распространяется на меры государственного стимулирования промышленности не предполагающие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прямое финансирование для субъектов промышленно инновационной деятельности.</w:t>
      </w:r>
    </w:p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Меры государственного стимулирования промышленности по принципу финансирования можно разделить на два направления: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Возвратные (кредитные) – меры, предполагающие возмездное финансирование: финансирование, включая софинансирование промышленно-инновационных проектов, кредитование через финансовые институты, лизинг и кредитование через уставной капитал;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Безвозмездные (по финансированию) – меры, предполагающие безвозмездное финансирование: финансирование на предоставление механизмов экспортного торгового финансирования, страхования, перестрахования и гарантирования сделок по продвижению несырьевого экспорта, гарантия, промышленные гранты.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Критерий возвратности меры государственного стимулирования промышленности для мер государственного стимулирования промышленности осуществляемых в виде кредитов (возвратные), определяется путем сложения суммы денежных средств возвращенная субъекту промышленно-инновационной системы субъектом промышленно-инновационной деятельности получивших данную меру и суммы изменении налоговых поступлении в государственный бюджет (относительно до получения меры государственного стимулирования) умноженную на коэффициент капитализации меры, деленная на сумму фактический выделенных бюджетных средств на указанный период субъекта промышленно-инновационной деятельности получившего данную меру. Рассчитывается следующим образом: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708400" cy="111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08400" cy="111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где, </w:t>
      </w:r>
    </w:p>
    <w:bookmarkEnd w:id="80"/>
    <w:p>
      <w:pPr>
        <w:spacing w:after="0"/>
        <w:ind w:left="0"/>
        <w:jc w:val="both"/>
      </w:pPr>
      <w:r>
        <w:drawing>
          <wp:inline distT="0" distB="0" distL="0" distR="0">
            <wp:extent cx="2921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критерий возвратности меры государственного стимулирования (вида 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1"/>
    <w:p>
      <w:pPr>
        <w:spacing w:after="0"/>
        <w:ind w:left="0"/>
        <w:jc w:val="both"/>
      </w:pPr>
      <w:r>
        <w:drawing>
          <wp:inline distT="0" distB="0" distL="0" distR="0">
            <wp:extent cx="5207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07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прирост налоговых поступлении в государственный бюджет от субъекта промышленно-инновационной деятельности после получения данной меры (вида х) за t - период времени;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2"/>
    <w:p>
      <w:pPr>
        <w:spacing w:after="0"/>
        <w:ind w:left="0"/>
        <w:jc w:val="both"/>
      </w:pPr>
      <w:r>
        <w:drawing>
          <wp:inline distT="0" distB="0" distL="0" distR="0">
            <wp:extent cx="2921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сумма возвратного капитала (сумма основного долга и вознаграждения), сумма денежных средств, возвращенная субъектом промышленно-инновационной деятельности субъекту промышленно-инновационной системы (в рамках договора между ними) за t - период времени после получения данной меры (вида 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 – период оценки критерия (1 год, 2 года, 3 года...);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4"/>
    <w:p>
      <w:pPr>
        <w:spacing w:after="0"/>
        <w:ind w:left="0"/>
        <w:jc w:val="both"/>
      </w:pPr>
      <w:r>
        <w:drawing>
          <wp:inline distT="0" distB="0" distL="0" distR="0">
            <wp:extent cx="2921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сумма фактический выделенных бюджетных средств отдельным субъектом промышленно-инновационной системы субъекту промышленно-инновационной деятельности по данной мере (вида 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5"/>
    <w:p>
      <w:pPr>
        <w:spacing w:after="0"/>
        <w:ind w:left="0"/>
        <w:jc w:val="both"/>
      </w:pPr>
      <w:r>
        <w:drawing>
          <wp:inline distT="0" distB="0" distL="0" distR="0">
            <wp:extent cx="2540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периодов (лет) за которые проводится мониторинг;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6"/>
    <w:p>
      <w:pPr>
        <w:spacing w:after="0"/>
        <w:ind w:left="0"/>
        <w:jc w:val="both"/>
      </w:pPr>
      <w:r>
        <w:drawing>
          <wp:inline distT="0" distB="0" distL="0" distR="0">
            <wp:extent cx="2794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общий срок возврата финансовых средств (начиная с первого дня возврата) субъектом промышленно-инновационной деятельности субъекту промышленно-инновационной системы (согласно договору между ними). При этом общий срок возврата финансовых средств рассчитывается как разница между общим сроком финансирования и сроком инвестиционной фазы;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7"/>
    <w:p>
      <w:pPr>
        <w:spacing w:after="0"/>
        <w:ind w:left="0"/>
        <w:jc w:val="both"/>
      </w:pPr>
      <w:r>
        <w:drawing>
          <wp:inline distT="0" distB="0" distL="0" distR="0">
            <wp:extent cx="3048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коэффициент капитализации меры, определяется как: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219200" cy="77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77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8"/>
    <w:p>
      <w:pPr>
        <w:spacing w:after="0"/>
        <w:ind w:left="0"/>
        <w:jc w:val="both"/>
      </w:pPr>
      <w:r>
        <w:drawing>
          <wp:inline distT="0" distB="0" distL="0" distR="0">
            <wp:extent cx="4699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общая сумма средств, вложенных в субъект промышленно-инновационной деятельности, включая собственные средства субъекта промышленно-инновационной деятельности и иные источники финансирования, за t - период времени (с даты получения меры).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Исключение: При определении критерий возвратности меры государственного стимулирования промышленности для возвратных (кредитных) мер, если согласно договору между субъектом промышленно-инновационной системы и субъектом промышленно-инновационной деятельности сумма возврата финансовых средств не распределены равномерно (пропорционально) по годам, тогда знаменатель (формулы) будет определятся путем умножения сумма фактический выделенных бюджетных средств отдельным субъектом промышленно-инновационной системы субъекту промышленно-инновационной деятельности по данной мере (вида х) на процент возврата кредита (</w:t>
      </w:r>
    </w:p>
    <w:bookmarkEnd w:id="89"/>
    <w:p>
      <w:pPr>
        <w:spacing w:after="0"/>
        <w:ind w:left="0"/>
        <w:jc w:val="both"/>
      </w:pPr>
      <w:r>
        <w:drawing>
          <wp:inline distT="0" distB="0" distL="0" distR="0">
            <wp:extent cx="3175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) согласно договору, за t - период времени: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670300" cy="80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6703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Процент возврата (</w:t>
      </w:r>
    </w:p>
    <w:bookmarkEnd w:id="90"/>
    <w:p>
      <w:pPr>
        <w:spacing w:after="0"/>
        <w:ind w:left="0"/>
        <w:jc w:val="both"/>
      </w:pPr>
      <w:r>
        <w:drawing>
          <wp:inline distT="0" distB="0" distL="0" distR="0">
            <wp:extent cx="3175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), это доля возвратных финансовых средств субъектом промышленно-инновационной деятельности (субъекту промышленно-инновационной системы) за t - период времени относительно общей суммы возвратных средств согласно договору.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Критерий возвратности меры государственного стимулирования промышленности для мер государственного стимулирования промышленности осуществляемых по безвозмездному принципу, определяется путем умножения суммы изменении налоговых поступлении в государственный бюджет (относительно до получения меры государственного стимулирования) и коэффициента капитализации меры субъекта промышленно-инновационной деятельности получивших данную меру на сумму фактический выделенных бюджетных средств на указанный период субъекта промышленно-инновационной деятельности, получившего данную меру. Рассчитывается следующим образом: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209800" cy="111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111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где, </w:t>
      </w:r>
    </w:p>
    <w:bookmarkEnd w:id="92"/>
    <w:p>
      <w:pPr>
        <w:spacing w:after="0"/>
        <w:ind w:left="0"/>
        <w:jc w:val="both"/>
      </w:pPr>
      <w:r>
        <w:drawing>
          <wp:inline distT="0" distB="0" distL="0" distR="0">
            <wp:extent cx="3175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критерий возвратности меры государственного стимулирования (вида 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3"/>
    <w:p>
      <w:pPr>
        <w:spacing w:after="0"/>
        <w:ind w:left="0"/>
        <w:jc w:val="both"/>
      </w:pPr>
      <w:r>
        <w:drawing>
          <wp:inline distT="0" distB="0" distL="0" distR="0">
            <wp:extent cx="5207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07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прирост налоговых поступлении в государственный бюджет от субъекта промышленно-инновационной деятельности после получения данной меры (вида х) за t - период времени;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 – период оценки критерия (1 год, 2 года, 3 года...);</w:t>
      </w:r>
    </w:p>
    <w:bookmarkEnd w:id="94"/>
    <w:bookmarkStart w:name="z10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5"/>
    <w:p>
      <w:pPr>
        <w:spacing w:after="0"/>
        <w:ind w:left="0"/>
        <w:jc w:val="both"/>
      </w:pPr>
      <w:r>
        <w:drawing>
          <wp:inline distT="0" distB="0" distL="0" distR="0">
            <wp:extent cx="3175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сумма фактический выделенных бюджетных средств отдельным субъектом промышленно-инновационной системы субъекту промышленно-инновационной деятельности по данной мере (вида 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6"/>
    <w:p>
      <w:pPr>
        <w:spacing w:after="0"/>
        <w:ind w:left="0"/>
        <w:jc w:val="both"/>
      </w:pPr>
      <w:r>
        <w:drawing>
          <wp:inline distT="0" distB="0" distL="0" distR="0">
            <wp:extent cx="2921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периодов (лет) за которые проводится мониторинг;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7"/>
    <w:p>
      <w:pPr>
        <w:spacing w:after="0"/>
        <w:ind w:left="0"/>
        <w:jc w:val="both"/>
      </w:pPr>
      <w:r>
        <w:drawing>
          <wp:inline distT="0" distB="0" distL="0" distR="0">
            <wp:extent cx="2794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общий срок мониторинга (согласно договору между субъектом промышленно-инновационной системы субъектом промышленно-инновационной деятельности);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8"/>
    <w:p>
      <w:pPr>
        <w:spacing w:after="0"/>
        <w:ind w:left="0"/>
        <w:jc w:val="both"/>
      </w:pPr>
      <w:r>
        <w:drawing>
          <wp:inline distT="0" distB="0" distL="0" distR="0">
            <wp:extent cx="3048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коэффициент капитализации меры, определяется как: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193800" cy="74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193800" cy="74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9"/>
    <w:p>
      <w:pPr>
        <w:spacing w:after="0"/>
        <w:ind w:left="0"/>
        <w:jc w:val="both"/>
      </w:pPr>
      <w:r>
        <w:drawing>
          <wp:inline distT="0" distB="0" distL="0" distR="0">
            <wp:extent cx="5080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080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общая сумма средств, вложенных в субъект промышленно-инновационной деятельности, включая собственные средства субъекта промышленно-инновационной деятельности и иные источники финансирования, за t - период времени (с даты получения меры).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Прирост налоговых поступлении в государственный бюджет от субъекта промышленно-инновационной деятельности (</w:t>
      </w:r>
    </w:p>
    <w:bookmarkEnd w:id="100"/>
    <w:p>
      <w:pPr>
        <w:spacing w:after="0"/>
        <w:ind w:left="0"/>
        <w:jc w:val="both"/>
      </w:pPr>
      <w:r>
        <w:drawing>
          <wp:inline distT="0" distB="0" distL="0" distR="0">
            <wp:extent cx="5080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08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) получившим меру (вида х) определяется следующим образом: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1"/>
    <w:p>
      <w:pPr>
        <w:spacing w:after="0"/>
        <w:ind w:left="0"/>
        <w:jc w:val="both"/>
      </w:pPr>
      <w:r>
        <w:drawing>
          <wp:inline distT="0" distB="0" distL="0" distR="0">
            <wp:extent cx="21336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где, </w:t>
      </w:r>
    </w:p>
    <w:bookmarkEnd w:id="102"/>
    <w:p>
      <w:pPr>
        <w:spacing w:after="0"/>
        <w:ind w:left="0"/>
        <w:jc w:val="both"/>
      </w:pPr>
      <w:r>
        <w:drawing>
          <wp:inline distT="0" distB="0" distL="0" distR="0">
            <wp:extent cx="3175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налоговые поступления от субъекта промышленно-инновационной деятельности в t – период, получивший данную государственную меру (вида 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3"/>
    <w:p>
      <w:pPr>
        <w:spacing w:after="0"/>
        <w:ind w:left="0"/>
        <w:jc w:val="both"/>
      </w:pPr>
      <w:r>
        <w:drawing>
          <wp:inline distT="0" distB="0" distL="0" distR="0">
            <wp:extent cx="3683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налоговые поступления от субъекта промышленно-инновационной деятельности в 0 – периоде, до получения данной государственной меры (вида 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 период – предыдущий год (продолжительностью 1 год) до получения данной государственной меры (вида х) субъектами промышленно-инновационной деятельности.</w:t>
      </w:r>
    </w:p>
    <w:bookmarkEnd w:id="104"/>
    <w:bookmarkStart w:name="z12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Прирост налоговых поступлении в государственный бюджет от субъекта промышленно-инновационной деятельности (</w:t>
      </w:r>
    </w:p>
    <w:bookmarkEnd w:id="105"/>
    <w:p>
      <w:pPr>
        <w:spacing w:after="0"/>
        <w:ind w:left="0"/>
        <w:jc w:val="both"/>
      </w:pPr>
      <w:r>
        <w:drawing>
          <wp:inline distT="0" distB="0" distL="0" distR="0">
            <wp:extent cx="5080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08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) определяется только на 1 год, для определения прироста на 2 и более лет, приросты налоговых поступлении по годам суммируются.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При определении критерия возвратности меры (не зависимо от принципа финансирования) если прирост налоговых поступлении отрицательный, тогда значение прироста налоговых поступлении ставим 0.</w:t>
      </w:r>
    </w:p>
    <w:bookmarkEnd w:id="106"/>
    <w:bookmarkStart w:name="z12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оценке меры государственного стимулирования промышленности по критерию возвратности меры, если значение критерия возвратности меры для каждого субъекта промышленно-инновационной деятельности больше 2 ставим значение 2.</w:t>
      </w:r>
    </w:p>
    <w:bookmarkEnd w:id="107"/>
    <w:bookmarkStart w:name="z12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Период включения субъекта промышленно-инновационной деятельности в мониторинг по мерам государственного стимулирования промышленности и исключения его определяется условиями соглашения между субъектом промышленно-инновационной деятельности и субъектом промышленно-инновационной системы, заключенному в рамках мер государственного стимулирования промышленности. При этом по мере государственного стимулирования промышленности "финансирование, включая софинансирование промышленно-инновационных проектов" включение субъекта промышленно-инновационной деятельности в мониторинг осуществляется, начиная с первого отчетного года после ввода проекта в эксплуатацию согласно проектным показателям при утверждении проекта к финансированию.</w:t>
      </w:r>
    </w:p>
    <w:bookmarkEnd w:id="108"/>
    <w:bookmarkStart w:name="z12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Оценка эффективности возвратности меры государственного стимулирования промышленности определяется путем расчета индекса возвратности, который определяется по формуле: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460500" cy="78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460500" cy="78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где, </w:t>
      </w:r>
    </w:p>
    <w:bookmarkEnd w:id="110"/>
    <w:p>
      <w:pPr>
        <w:spacing w:after="0"/>
        <w:ind w:left="0"/>
        <w:jc w:val="both"/>
      </w:pPr>
      <w:r>
        <w:drawing>
          <wp:inline distT="0" distB="0" distL="0" distR="0">
            <wp:extent cx="4445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4445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индекса возвратности меры государственного стимулирования;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1"/>
    <w:p>
      <w:pPr>
        <w:spacing w:after="0"/>
        <w:ind w:left="0"/>
        <w:jc w:val="both"/>
      </w:pPr>
      <w:r>
        <w:drawing>
          <wp:inline distT="0" distB="0" distL="0" distR="0">
            <wp:extent cx="2794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критерий возвратности меры государственного стимулирования промышленности (вида 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2"/>
    <w:p>
      <w:pPr>
        <w:spacing w:after="0"/>
        <w:ind w:left="0"/>
        <w:jc w:val="both"/>
      </w:pPr>
      <w:r>
        <w:drawing>
          <wp:inline distT="0" distB="0" distL="0" distR="0">
            <wp:extent cx="266700" cy="22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количество субьектов промышленно-инновационной деятельности получивших меру государственного стимулирования (вида х).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свою очередь после получения результата, оценка эффективности индекса возвратности производится исходя из Шкалы для оценки индекса возвратности:</w:t>
      </w:r>
    </w:p>
    <w:bookmarkEnd w:id="113"/>
    <w:bookmarkStart w:name="z13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4"/>
    <w:p>
      <w:pPr>
        <w:spacing w:after="0"/>
        <w:ind w:left="0"/>
        <w:jc w:val="both"/>
      </w:pPr>
      <w:r>
        <w:drawing>
          <wp:inline distT="0" distB="0" distL="0" distR="0">
            <wp:extent cx="4699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меньше 1 - не эффективная мера;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5"/>
    <w:p>
      <w:pPr>
        <w:spacing w:after="0"/>
        <w:ind w:left="0"/>
        <w:jc w:val="both"/>
      </w:pPr>
      <w:r>
        <w:drawing>
          <wp:inline distT="0" distB="0" distL="0" distR="0">
            <wp:extent cx="4699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в диапазоне от 1 до 1,1 – низкий уровень эффективности меры;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6"/>
    <w:p>
      <w:pPr>
        <w:spacing w:after="0"/>
        <w:ind w:left="0"/>
        <w:jc w:val="both"/>
      </w:pPr>
      <w:r>
        <w:drawing>
          <wp:inline distT="0" distB="0" distL="0" distR="0">
            <wp:extent cx="4699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в диапазоне от 1,1 до 1,2 – средний уровень эффективности меры;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7"/>
    <w:p>
      <w:pPr>
        <w:spacing w:after="0"/>
        <w:ind w:left="0"/>
        <w:jc w:val="both"/>
      </w:pPr>
      <w:r>
        <w:drawing>
          <wp:inline distT="0" distB="0" distL="0" distR="0">
            <wp:extent cx="4699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в диапазоне больше 1,2 – высокий уровень эффективности меры.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Критерий "эффект от использования мер государственного стимулирования промышленности" показывает влияние меры государственного стимулирования промышленности на деятельность субъектов промышленно-инновационной деятельности после получения меры государственного стимулирования промышленности, что в конечном итоге отражает эффект на отрасль промышленности, так же экономический и социальный эффект от меры государственного стимулирования промышленности. </w:t>
      </w:r>
    </w:p>
    <w:bookmarkEnd w:id="118"/>
    <w:bookmarkStart w:name="z13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 "эффект от использования мер государственного стимулирования" осуществляется путем определения степени достижения показателей меры государственного стимулирования промышленности (вида х) субъектами промышленно-инновационной деятельности, который в свою очередь определяется путем деления суммы степени достижений показателя субъекта промышленно-инновационной деятельности получившую данную меру на количество основных показателей субъекта промышленно-инновационной деятельности на указанный период. </w:t>
      </w:r>
    </w:p>
    <w:bookmarkEnd w:id="119"/>
    <w:bookmarkStart w:name="z13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Степень достижения показателей меры государственного стимулирования промышленности (вида х) субъектами промышленно-инновационной деятельности определяется следующим образом:</w:t>
      </w:r>
    </w:p>
    <w:bookmarkEnd w:id="1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394200" cy="1143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43942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где, </w:t>
      </w:r>
    </w:p>
    <w:bookmarkEnd w:id="121"/>
    <w:p>
      <w:pPr>
        <w:spacing w:after="0"/>
        <w:ind w:left="0"/>
        <w:jc w:val="both"/>
      </w:pPr>
      <w:r>
        <w:drawing>
          <wp:inline distT="0" distB="0" distL="0" distR="0">
            <wp:extent cx="4826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степень достижения показателей меры государственного стимулирования промышленности (вида х) субьектом промышленно-инновационной деятельности в t - период времени;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2"/>
    <w:p>
      <w:pPr>
        <w:spacing w:after="0"/>
        <w:ind w:left="0"/>
        <w:jc w:val="both"/>
      </w:pPr>
      <w:r>
        <w:drawing>
          <wp:inline distT="0" distB="0" distL="0" distR="0">
            <wp:extent cx="444500" cy="62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444500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степень достижения показателя субъектом промышленно-инновационной деятельности после получения данной меры (вида х) за t - период времени;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3"/>
    <w:p>
      <w:pPr>
        <w:spacing w:after="0"/>
        <w:ind w:left="0"/>
        <w:jc w:val="both"/>
      </w:pPr>
      <w:r>
        <w:drawing>
          <wp:inline distT="0" distB="0" distL="0" distR="0">
            <wp:extent cx="482600" cy="38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, – фактические значения основных показателей (1,2,3…) в t периоде (численность персонала, доход от реализации, налоговые отчисления в бюджет…), P - утвержденные показатели по мере государственного стимулирования (вида х) для субъектов промышленно-инновационной деятельности получившим меру государственного стимулирования и обозначенные в соглашении между субъектом промышленно-инновационной деятельности и субъектом промышленно-инновационной 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4"/>
    <w:p>
      <w:pPr>
        <w:spacing w:after="0"/>
        <w:ind w:left="0"/>
        <w:jc w:val="both"/>
      </w:pPr>
      <w:r>
        <w:drawing>
          <wp:inline distT="0" distB="0" distL="0" distR="0">
            <wp:extent cx="4572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, – плановые значения основных показателей (1,2,3…) в t периоде, (численность персонала, доход от реализации, налоговые отчисления в бюджет…) для достижения, утвержденные по мере (вида х) для субъектов промышленно-инновационной деятельности получившим меру государственного стимулирования и обозначенные в соглашении между субъектом промышленно-инновационной деятельности и субъектом промышленно-инновационной 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- количество основных показателей в t периоде субъекта промышленно-инновационной деятельности получивший меру государственного стимулирования промышленности (вида х).</w:t>
      </w:r>
    </w:p>
    <w:bookmarkEnd w:id="125"/>
    <w:bookmarkStart w:name="z14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Оценка эффекта от использования меры государственного стимулирования промышленности определяется путем расчета индекса по мере государственного стимулирования (вида х), который рассчитывается по формуле:</w:t>
      </w:r>
    </w:p>
    <w:bookmarkEnd w:id="1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574800" cy="82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1574800" cy="82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где, </w:t>
      </w:r>
    </w:p>
    <w:bookmarkEnd w:id="127"/>
    <w:p>
      <w:pPr>
        <w:spacing w:after="0"/>
        <w:ind w:left="0"/>
        <w:jc w:val="both"/>
      </w:pPr>
      <w:r>
        <w:drawing>
          <wp:inline distT="0" distB="0" distL="0" distR="0">
            <wp:extent cx="5080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5080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эффект от использования меры государственного стимулирования промышленности;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8"/>
    <w:p>
      <w:pPr>
        <w:spacing w:after="0"/>
        <w:ind w:left="0"/>
        <w:jc w:val="both"/>
      </w:pPr>
      <w:r>
        <w:drawing>
          <wp:inline distT="0" distB="0" distL="0" distR="0">
            <wp:extent cx="4826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степень достижения показателей меры государственного стимулирования промышленности (вида х) субъектами промышленно-инновационной деятельности в t - период времени;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– количество субъектов промышленно-инновационной системы в рамках мер государственного стимулирования промышленности (вида х) в t - период времени (те же субъекты промышленно-инновационной системы, использованные для определения </w:t>
      </w:r>
    </w:p>
    <w:bookmarkEnd w:id="129"/>
    <w:p>
      <w:pPr>
        <w:spacing w:after="0"/>
        <w:ind w:left="0"/>
        <w:jc w:val="both"/>
      </w:pPr>
      <w:r>
        <w:drawing>
          <wp:inline distT="0" distB="0" distL="0" distR="0">
            <wp:extent cx="4826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Основные показатели меры государственного стимулирования промышленности (вида х) - это основные показатели (численность персонала, доход от реализации, производительность труда и т.д.) обозначенные для достижения в рамках оказанной меры, определенные в договоре между субъектом промышленно-инновационной системы и субъектом промышленно-инновационной деятельности, в том числе отражающие экономический и социальный эффект от меры государственного стимулирования промышленности.</w:t>
      </w:r>
    </w:p>
    <w:bookmarkEnd w:id="130"/>
    <w:bookmarkStart w:name="z14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Расчет по критериям проводится на основании информации, представленной субъектом промышленно-инновационной системы, участвующим в государственном стимулировании промышленно-инновационной деятельности.</w:t>
      </w:r>
    </w:p>
    <w:bookmarkEnd w:id="131"/>
    <w:bookmarkStart w:name="z15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Оценка эффективности меры государственного стимулирования промышленности осуществляется путем нахождения показателей индекс возвратности меры государственного стимулирования (</w:t>
      </w:r>
    </w:p>
    <w:bookmarkEnd w:id="132"/>
    <w:p>
      <w:pPr>
        <w:spacing w:after="0"/>
        <w:ind w:left="0"/>
        <w:jc w:val="both"/>
      </w:pPr>
      <w:r>
        <w:drawing>
          <wp:inline distT="0" distB="0" distL="0" distR="0">
            <wp:extent cx="4699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) и эффект от использования меры государственного стимулирования промышленности (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699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результатов по показателям согласно Приложения 2 можно определить уровень эффективности меры государственного стимулирования.</w:t>
      </w:r>
    </w:p>
    <w:bookmarkEnd w:id="133"/>
    <w:bookmarkStart w:name="z15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Соответствие числового значения оценки показателей, установленному предельному значению свидетельствует об эффективности меры государственного стимулирования и целесообразности его финансирования.</w:t>
      </w:r>
    </w:p>
    <w:bookmarkEnd w:id="134"/>
    <w:bookmarkStart w:name="z15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Субъекты промышленно-инновационной системы, участвующие в государственном стимулировании промышленно-инновационной деятельности, предоставляют информацию по субъекту промышленно-инновационной деятельности до момента завершения периода исполнения встречных обязательств субъектом промышленно-инновационной деятельности в полной мере, если иное не предусмотрено условиями заключенного соглашения (между субъектом промышленно-инновационной системы и субъектом промышленно-инновационной деятельности).</w:t>
      </w:r>
    </w:p>
    <w:bookmarkEnd w:id="1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стимулирования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мая 2022 года № 297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15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Представляется: в Министерство промышленности и строительства Республики Казахстан. </w:t>
      </w:r>
    </w:p>
    <w:bookmarkEnd w:id="136"/>
    <w:bookmarkStart w:name="z15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 на безвозмездной основе размещена на интернет-ресурсе: www.mps.gov.kz</w:t>
      </w:r>
    </w:p>
    <w:bookmarkEnd w:id="137"/>
    <w:bookmarkStart w:name="z15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"Итоговая отчетность от предоставленных мер государственного стимулирования промышленности".</w:t>
      </w:r>
    </w:p>
    <w:bookmarkEnd w:id="138"/>
    <w:bookmarkStart w:name="z15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формы: 1-ОЭ</w:t>
      </w:r>
    </w:p>
    <w:bookmarkEnd w:id="139"/>
    <w:bookmarkStart w:name="z16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годовая</w:t>
      </w:r>
    </w:p>
    <w:bookmarkEnd w:id="140"/>
    <w:bookmarkStart w:name="z16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20__ год</w:t>
      </w:r>
    </w:p>
    <w:bookmarkEnd w:id="141"/>
    <w:bookmarkStart w:name="z16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Круг лиц, представляющих форму, предназначенную для сбора административных данных на безвозмездной основе: субъекты промышленно-инновационной системы, участвующие в государственном стимулировании промышленно-инновационной деятельности </w:t>
      </w:r>
    </w:p>
    <w:bookmarkEnd w:id="142"/>
    <w:bookmarkStart w:name="z16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представления формы: не позднее 15 февраля следующего за отчетным периодом </w:t>
      </w:r>
    </w:p>
    <w:bookmarkEnd w:id="143"/>
    <w:bookmarkStart w:name="z16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ИИН/БИН</w:t>
      </w:r>
    </w:p>
    <w:bookmarkEnd w:id="144"/>
    <w:p>
      <w:pPr>
        <w:spacing w:after="0"/>
        <w:ind w:left="0"/>
        <w:jc w:val="both"/>
      </w:pPr>
      <w:r>
        <w:drawing>
          <wp:inline distT="0" distB="0" distL="0" distR="0">
            <wp:extent cx="5346700" cy="43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53467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(не заполняется в случае представления данных физическими лицами, а также в агрегированном виде)</w:t>
      </w:r>
    </w:p>
    <w:bookmarkEnd w:id="145"/>
    <w:bookmarkStart w:name="z16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сбора: в электронном виде.</w:t>
      </w:r>
    </w:p>
    <w:bookmarkEnd w:id="1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заявителя, получившего меру стимулирования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(область, город)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Товарная номенклатура внешнеэкономической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субъекта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получения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мониторинга (годы)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срок возврата финансовых средств (годы)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Профинансированная сумма (выделенных бюджетных средств), тысяч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возврата (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75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), %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 средств, вложенных в субъект промышленно-инновационной деятельности, тысяч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денежных средств возвращенная субъектом, тысяч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КПН/ИПН, корпоративный/индивидуальный подоходный налог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отчетном периоде),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 в государственный бюджет (в отчетном периоде), тысяч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 в государственный бюджет (в 0 периоде),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1 (в отчетном периоде)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Показатель1 (в 0 периоде)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2 (в отчетном периоде)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2 (в 0 периоде)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70" w:id="150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 Адрес___________________</w:t>
      </w:r>
    </w:p>
    <w:bookmarkEnd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 (за исключением лиц, являющихся субъектами частного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предпринимательства)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"____" ___________ 20__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"Сведения о результатах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стимулирования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мая 2022 года № 297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73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на безвозмездной основе "Итоговая отчетность от предоставленных мер государственного стимулирования промышленности" (индекс формы: 1-ОЭ, периодичность: годовая)</w:t>
      </w:r>
    </w:p>
    <w:bookmarkEnd w:id="151"/>
    <w:bookmarkStart w:name="z17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Термины и определения, используемые в административной форме:</w:t>
      </w:r>
    </w:p>
    <w:bookmarkEnd w:id="152"/>
    <w:bookmarkStart w:name="z17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– это налог, взимаемый с облагаемого дохода физического лица у источника выплаты и при самостоятельном налогообложении;</w:t>
      </w:r>
    </w:p>
    <w:bookmarkEnd w:id="153"/>
    <w:bookmarkStart w:name="z17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корпоративный подоходный налог – это налог, плательщиками которого являются юридические лица-резиденты Республики Казахстан, за исключением государственных учреждений и государственных учебных заведений среднего образования, а также юридические лица-нерезиденты, осуществляющие деятельность в Республике Казахстан через постоянное учреждение или получающие доходы из источников в Республике Казахстан;</w:t>
      </w:r>
    </w:p>
    <w:bookmarkEnd w:id="154"/>
    <w:bookmarkStart w:name="z17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налоговые поступления в государственный бюджет – сумма налоговых отчислений в государственный бюджет субъектом промышленно-инновационной системы в определенный период (КПН, НДС, налог на имущество и др.).</w:t>
      </w:r>
    </w:p>
    <w:bookmarkEnd w:id="155"/>
    <w:bookmarkStart w:name="z17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графе 1 формы, предназначенной для сбора административных данных "Сведения о результатах оценки эффективности реализации мер государственного стимулирования промышленности" (далее – Форма) указывается наименование заявителя, получившего меру стимулирования.</w:t>
      </w:r>
    </w:p>
    <w:bookmarkEnd w:id="156"/>
    <w:bookmarkStart w:name="z17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графе 2 Формы указывается регион (область, город).</w:t>
      </w:r>
    </w:p>
    <w:bookmarkEnd w:id="157"/>
    <w:bookmarkStart w:name="z18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графе 3 Формы указывается отрасль.</w:t>
      </w:r>
    </w:p>
    <w:bookmarkEnd w:id="158"/>
    <w:bookmarkStart w:name="z18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графе 4 Формы указывается товарная номенклатура внешнеэкономической деятельности.</w:t>
      </w:r>
    </w:p>
    <w:bookmarkEnd w:id="159"/>
    <w:bookmarkStart w:name="z18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5 Формы указывается категория субъекта.</w:t>
      </w:r>
    </w:p>
    <w:bookmarkEnd w:id="160"/>
    <w:bookmarkStart w:name="z18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6 Формы указывается год получения меры государственного стимулирования.</w:t>
      </w:r>
    </w:p>
    <w:bookmarkEnd w:id="161"/>
    <w:bookmarkStart w:name="z18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7 Формы указывается период мониторинга меры государственного стимулирования, годы.</w:t>
      </w:r>
    </w:p>
    <w:bookmarkEnd w:id="162"/>
    <w:bookmarkStart w:name="z18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графе 8 Формы указывается </w:t>
      </w:r>
    </w:p>
    <w:bookmarkEnd w:id="163"/>
    <w:p>
      <w:pPr>
        <w:spacing w:after="0"/>
        <w:ind w:left="0"/>
        <w:jc w:val="both"/>
      </w:pPr>
      <w:r>
        <w:drawing>
          <wp:inline distT="0" distB="0" distL="0" distR="0">
            <wp:extent cx="2794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общий срок возврата финансовых средств (начиная с первого дня периода возврата) субъектом промышленно-инновационной деятельности субъекту промышленно-инновационной системы (согласно договору между ними), год. При этом общий срок возврата финансовых средств рассчитывается как разница между общим сроком финансирования и сроком инвестиционной фазы.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9 Формы указывается профинансированная сумма (фактически выделенных бюджетных средств) субъекта промышленно-инновационной деятельности, тысяч тенге.</w:t>
      </w:r>
    </w:p>
    <w:bookmarkEnd w:id="164"/>
    <w:bookmarkStart w:name="z18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10 Формы указывается процент возврата (</w:t>
      </w:r>
    </w:p>
    <w:bookmarkEnd w:id="165"/>
    <w:p>
      <w:pPr>
        <w:spacing w:after="0"/>
        <w:ind w:left="0"/>
        <w:jc w:val="both"/>
      </w:pPr>
      <w:r>
        <w:drawing>
          <wp:inline distT="0" distB="0" distL="0" distR="0">
            <wp:extent cx="3175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), доля возвратных финансовых средств субъектом промышленно-инновационной деятельности (субъекту промышленно-инновационной системы) за t - период времени относительно общей суммы возвратных средств согласно договору.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8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графе 11 указывается общая сумма средств </w:t>
      </w:r>
    </w:p>
    <w:bookmarkEnd w:id="166"/>
    <w:p>
      <w:pPr>
        <w:spacing w:after="0"/>
        <w:ind w:left="0"/>
        <w:jc w:val="both"/>
      </w:pPr>
      <w:r>
        <w:drawing>
          <wp:inline distT="0" distB="0" distL="0" distR="0">
            <wp:extent cx="5080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5080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 вложенных в субъект промышленно-инновационной деятельности (с начала периода получения меры), включая собственные средства субъекта промышленно-инновационной деятельности и иные источники финансирования, за t - период времени,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9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графе 12 указывается </w:t>
      </w:r>
    </w:p>
    <w:bookmarkEnd w:id="167"/>
    <w:p>
      <w:pPr>
        <w:spacing w:after="0"/>
        <w:ind w:left="0"/>
        <w:jc w:val="both"/>
      </w:pPr>
      <w:r>
        <w:drawing>
          <wp:inline distT="0" distB="0" distL="0" distR="0">
            <wp:extent cx="2921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сумма денежных средств, возвращенная субъектом промышленно-инновационной деятельности субъекту промышленно-инновационной системы (в рамках договора между ними) за t - период времени после получения данной меры (вида х), 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0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13 Формы указывается сумма корпоративного/индивидуального подоходного налога (КПН/ИПН) уплаченного в отчетном периоде, тысяч тенге.</w:t>
      </w:r>
    </w:p>
    <w:bookmarkEnd w:id="168"/>
    <w:bookmarkStart w:name="z191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14 Формы указывается сумма налоговых поступлении в государственный бюджет (в отчетном периоде), тысяч тенге.</w:t>
      </w:r>
    </w:p>
    <w:bookmarkEnd w:id="169"/>
    <w:bookmarkStart w:name="z192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графе 15 Формы указывается сумма налоговых поступлении в государственный бюджет (в 0 периоде), тысяч тенге.</w:t>
      </w:r>
    </w:p>
    <w:bookmarkEnd w:id="170"/>
    <w:bookmarkStart w:name="z193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графе 16 Формы указывается показатель 1 меры государственного стимулирования промышленности (в отчетном периоде).</w:t>
      </w:r>
    </w:p>
    <w:bookmarkEnd w:id="171"/>
    <w:bookmarkStart w:name="z194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графе 17 Формы указывается показатель 1 меры государственного стимулирования промышленности (в 0 периоде).</w:t>
      </w:r>
    </w:p>
    <w:bookmarkEnd w:id="172"/>
    <w:bookmarkStart w:name="z195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графе 18 Формы указывается показатель 2 меры государственного стимулирования промышленности (в отчетном периоде).</w:t>
      </w:r>
    </w:p>
    <w:bookmarkEnd w:id="173"/>
    <w:bookmarkStart w:name="z196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графе 19 Формы указывается показатель 2 меры государственного стимулирования промышленности (в 0 периоде).</w:t>
      </w:r>
    </w:p>
    <w:bookmarkEnd w:id="174"/>
    <w:bookmarkStart w:name="z197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Показатели, указанные в графах (15, 16, 17, 18) - утвержденные показатели по каждой мере государственного стимулирования промышленности, указанные в договоре между субъектом промышленно-инновационной деятельности и субъектом промышленно-инновационной системы. В случае если, в договоре указан 2 и более показателя, тогда добавляются новые столбцы, для заполнения данных по этим показателям.</w:t>
      </w:r>
    </w:p>
    <w:bookmarkEnd w:id="1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стимулирования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мая 2022 года № 297</w:t>
            </w:r>
          </w:p>
        </w:tc>
      </w:tr>
    </w:tbl>
    <w:bookmarkStart w:name="z199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по определению уровня эффективности меры государственного стимулирования.</w:t>
      </w:r>
    </w:p>
    <w:bookmarkEnd w:id="1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080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445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меньше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1,1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1,1 до 1,2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больше 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меньше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эффективная мера (мера требует пересмотра)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эффективная мера (мера требует пересмотра)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эффективная мера (мера требует пересмотра)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эффективная мера (мера требует пересмотра)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1,1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эффективная мера (мера требует пересмотра)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уровень эффективности меры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уровень эффективности меры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уровень эффективности меры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1,1 до 1,2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низкий уровень эффективности меры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уровень эффективности меры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уровень эффективности меры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высокий уровень эффективности меры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больше 1,2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низкий уровень эффективности меры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уровень эффективности меры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высокий уровень эффективности меры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высокий уровень эффективности меры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Relationship Target="media/document_image_rId29.jpeg" Type="http://schemas.openxmlformats.org/officeDocument/2006/relationships/image" Id="rId29"/><Relationship Target="media/document_image_rId30.jpeg" Type="http://schemas.openxmlformats.org/officeDocument/2006/relationships/image" Id="rId30"/><Relationship Target="media/document_image_rId31.jpeg" Type="http://schemas.openxmlformats.org/officeDocument/2006/relationships/image" Id="rId31"/><Relationship Target="media/document_image_rId32.jpeg" Type="http://schemas.openxmlformats.org/officeDocument/2006/relationships/image" Id="rId32"/><Relationship Target="media/document_image_rId33.jpeg" Type="http://schemas.openxmlformats.org/officeDocument/2006/relationships/image" Id="rId33"/><Relationship Target="media/document_image_rId34.jpeg" Type="http://schemas.openxmlformats.org/officeDocument/2006/relationships/image" Id="rId34"/><Relationship Target="media/document_image_rId35.jpeg" Type="http://schemas.openxmlformats.org/officeDocument/2006/relationships/image" Id="rId35"/><Relationship Target="media/document_image_rId36.jpeg" Type="http://schemas.openxmlformats.org/officeDocument/2006/relationships/image" Id="rId36"/><Relationship Target="media/document_image_rId37.jpeg" Type="http://schemas.openxmlformats.org/officeDocument/2006/relationships/image" Id="rId37"/><Relationship Target="media/document_image_rId38.jpeg" Type="http://schemas.openxmlformats.org/officeDocument/2006/relationships/image" Id="rId38"/><Relationship Target="media/document_image_rId39.jpeg" Type="http://schemas.openxmlformats.org/officeDocument/2006/relationships/image" Id="rId39"/><Relationship Target="media/document_image_rId40.jpeg" Type="http://schemas.openxmlformats.org/officeDocument/2006/relationships/image" Id="rId40"/><Relationship Target="media/document_image_rId41.jpeg" Type="http://schemas.openxmlformats.org/officeDocument/2006/relationships/image" Id="rId41"/><Relationship Target="media/document_image_rId42.jpeg" Type="http://schemas.openxmlformats.org/officeDocument/2006/relationships/image" Id="rId42"/><Relationship Target="media/document_image_rId43.jpeg" Type="http://schemas.openxmlformats.org/officeDocument/2006/relationships/image" Id="rId43"/><Relationship Target="media/document_image_rId44.jpeg" Type="http://schemas.openxmlformats.org/officeDocument/2006/relationships/image" Id="rId44"/><Relationship Target="media/document_image_rId45.jpeg" Type="http://schemas.openxmlformats.org/officeDocument/2006/relationships/image" Id="rId45"/><Relationship Target="media/document_image_rId46.jpeg" Type="http://schemas.openxmlformats.org/officeDocument/2006/relationships/image" Id="rId46"/><Relationship Target="media/document_image_rId47.jpeg" Type="http://schemas.openxmlformats.org/officeDocument/2006/relationships/image" Id="rId47"/><Relationship Target="media/document_image_rId48.jpeg" Type="http://schemas.openxmlformats.org/officeDocument/2006/relationships/image" Id="rId48"/><Relationship Target="media/document_image_rId49.jpeg" Type="http://schemas.openxmlformats.org/officeDocument/2006/relationships/image" Id="rId49"/><Relationship Target="media/document_image_rId50.jpeg" Type="http://schemas.openxmlformats.org/officeDocument/2006/relationships/image" Id="rId50"/><Relationship Target="media/document_image_rId51.jpeg" Type="http://schemas.openxmlformats.org/officeDocument/2006/relationships/image" Id="rId51"/><Relationship Target="media/document_image_rId52.jpeg" Type="http://schemas.openxmlformats.org/officeDocument/2006/relationships/image" Id="rId52"/><Relationship Target="media/document_image_rId53.jpeg" Type="http://schemas.openxmlformats.org/officeDocument/2006/relationships/image" Id="rId53"/><Relationship Target="media/document_image_rId54.jpeg" Type="http://schemas.openxmlformats.org/officeDocument/2006/relationships/image" Id="rId54"/><Relationship Target="media/document_image_rId55.jpeg" Type="http://schemas.openxmlformats.org/officeDocument/2006/relationships/image" Id="rId55"/><Relationship Target="media/document_image_rId56.jpeg" Type="http://schemas.openxmlformats.org/officeDocument/2006/relationships/image" Id="rId56"/><Relationship Target="media/document_image_rId57.jpeg" Type="http://schemas.openxmlformats.org/officeDocument/2006/relationships/image" Id="rId57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