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d90f" w14:textId="662d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4 апреля 2025 года № 115. Зарегистрирован в Министерстве юстиции Республики Казахстан 4 апреля 2025 года № 35943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12 августа 2021 года № 437 "Об утверждении Правил по оказанию государственной услуги "Приватизация жилищ из государственного жилищного фонда" (зарегистрирован в Реестре государственной регистрации нормативных правовых актов под № 23983)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государственной услуги "Приватизация жилищ из государственного жилищного фонда",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натуральные виды помощи, оказанные в соответствии с законодательством Республики Казахстан в виде: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(кресло-коляски) и реабилитации, выделенных лицам с инвалидностью;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материальной помощи обучающимся и воспитанникам государственных организаций образования из семей, не получающих государственную адресную социальную помощь, в которых среднедушевой доход ниже величины прожиточного минимума,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образование, утвержденных постановлением Правительства Республики Казахстан от 25 января 2008 года № 64;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помощи, предоставляемой в рамках ежемесячной дополнительной выплаты на каждого ребенка в возрасте от одного года до шести лет включительно;".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Кажкенов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 437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оказанию государственной услуги "Приватизация жилищ из государственного жилищного фонда"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оказанию государственной услуги "Приватизация жилищ из государственного жилищного фонда"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"Приватизация жилищ из государственного жилищного фонда" (далее - государственная услуга).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на бесплатной основе физическим лицам (далее – услугополучатель) местными исполнительными органами областей, городов Астана, Алматы и Шымкента, района, города областного значения (далее – услугодатель)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 (далее – Постановление) и настоящих Правил.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основных требований к оказанию государственной услуги "Приватизация жилищ из государственного жилищного фонда" (далее – Перечень основных требований к оказанию государственной услуги) указан в приложении 1 к настоящим Правилам.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услугополуатель предоставляет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(далее - портал), заявление по форме согласно приложениям 2, 3 к настоящим Правилам, с приложением документов, предусмотренные пунктом 8 Перечня основных требований к оказанию государственной услуги.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осуществляет регистрацию заявления и документов в день их поступления.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 Государственная корпорация обеспечивает доставку документов услугодателю в день их приема.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приеме документов через Государственную корпорацию услугополучателю выдается электронная расписка о приеме соответствующих документов от заявителя, в которой указывается перечень принятых документов, фамилия, имя и отчество (при наличии), работника, принявшего заявление, дата и время подачи заявления, а также дата выдачи готовых документов, по обращению заявителя расписка выдается в бумажном формате.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документа, удостоверяющего личность услугополучателя либо из сервиса цифровых документов (для идентификации) (либо его представителя по нотариально заверенной доверенности).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корпорацию, работник Государственной корпорации осуществляет идентификацию личности услугополучателя и воспроизводит электронные копии документов, после чего возвращает оригиналы услугополучателю.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руководителем услугодателя.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документы, поданные через портал рассматриваются услугодателем на веб-портале реестра государственного имущества www.e-Qazyna.kz (далее – портал реестра).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 предоставляются услугодателю из соответствующих государственных информационных систем через шлюз (внешний шлюз) "электронного правительства".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приватизации жилищ из коммунального жилищного фонда: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предоставление услугополучателем документов, указанных в пункте 8 Перечня основных требований к оказанию государственной услуги;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принятие жилищной комиссии решения о приватизации жилища из государственного жилищного фонда, в том числе: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услугодателем документов услугополучателя на предмет полноты и их соответствия требованиям Закона, Постановления и настоящих Правил;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услугодателем состава жилищной комиссии местного исполнительного органа (государственного предприятия или государственного учреждения) для голосования и принятия решения жилищной комиссией о приватизации жилища либо вынесения мотивированного отказа;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подписание услугодателем решения жилищной комиссии о приватизации жилища;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услугодателем сведений о зарегистрированных правах (обременениях) на жилище из коммунального жилищного фонда и технических характеристиках жилища;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- заключение договора о приватизации жилища между услугодателем и услугополучателем.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приватизации жилищ из жилищного фонда коммунального государственного учреждения либо коммунального государственного предприятия этапы аналогичны подпункту 1) настоящего пункта.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жилища из жилищного фонда коммунального государственного учреждения или коммунального государственного предприятия в коммунальный жилищный фонд осуществляется в течение 15 (пятнадцати) календарных дней с даты вынесения решения о приватизации жилища в следующем порядке: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акта приема-передачи жилища (передаточного акта) уполномоченными должностными лицами передающей и принимающей сторон и утверждение передаточного акта руководителем исполнительного органа, финансируемого из местного бюджета, уполномоченного на распоряжение коммунальным имуществом, либо аппарата акима города районного значения, села, поселка, сельского округа;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в регистрирующем органе правоустанавливающих документов на жилище;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услугодателем сведений о зарегистрированных правах (обременениях) на жилище из коммунального жилищного фонда и технических характеристиках жилища.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приватизации жилищ из жилищного фонда республиканского государственного учреждения либо республиканского государственного предприятия: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предоставление услугополучателем документов, указанных в пункте 8 Перечня основных требований к оказанию государственной услуги;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принятие жилищной комиссией решения о приватизации жилища из государственного жилищного фонда, в том числе: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услугодателем документов услугополучателя на предмет полноты и их соответствия требованиям Закона, Постановления и настоящих Правил;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услугодателем состава жилищной комиссии местного исполнительного органа (государственного предприятия или государственного учреждения) для голосования и принятия решения жилищной комиссией о приватизации жилища либо вынесения мотивированного отказа;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подписание услугодателем решения жилищной комиссии о приватизации жилища;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– передача жилища из республиканской в коммунальную собственность, в том числе: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ходатайства от акима области, города республиканского значения, столицы в адрес уполномоченного органа по управлению государственным имуществом;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уполномоченным органом по управлению государственным имуществом, согласованным с уполномоченным органом соответствующей отрасли, осуществляющим управление республиканским юридическим лицом, на балансе которого находится передаваемое жилище, на основании ходатайства акима области, города республиканского значения, столицы;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передаточного акта уполномоченными должностными лицами передающей и принимающей сторон и утверждение передаточного акта руководителем территориального подразделения уполномоченного органа по управлению государственным имуществом (заместителем Председателя Национального Банка Республики Казахстан ) и исполнительного органа, финансируемого из местного бюджета, уполномоченного на распоряжение коммунальным имуществом, либо аппарата акима города районного значения, села, поселка, сельского округа;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в регистрирующем органе правоустанавливающих документов на жилище;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услугодателем сведений о зарегистрированных правах (обременениях) на жилище из коммунального жилищного фонда и технических характеристиках жилища;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 - заключение договора о приватизации жилища между услугодателем и услугополучателем.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решении, об отказе в оказании государственной услуги, а также времени, дате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жилищная комиссия принимает решение о приватизации жилища или формирует мотивированный отказ в оказании государственной услуги.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орган, осуществляющий руководство и межотраслевую координацию в сфере жилищных отношений в течение трех рабочих дней с даты утверждения или изменения настоящих Правил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осуществляется уполномоченным органом,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"Приватизация жилищ из государственного жилищного фонда"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Шымкент, района, города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приватизации жилищ из коммунального жилищного фонда: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и второй этап: решение жилищной комиссии о приватизации жилища в течение 30 (тридцати) календарных дней с даты предоставления услугополучателем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этап: заключение договора о приватизации жилища между услугодателем и услугополучателем в течение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приватизации жилищ из жилищного фонда коммунального государственного учреждения либо коммунального государственного предприятия: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и второй этап: решение жилищной комиссии о приватизации жилища в течение 30 (тридцати) календарных дней с даты предоставления услугополучателем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этап: передача жилища из жилищного фонда коммунального государственного учреждения или коммунального государственного предприятия в коммунальный жилищный фонд, в том числе государственная регистрация в регистрирующем органе правоустанавливающих документов на жилище осуществляется в течение 15 (пятнадцати) календарных дней с даты вынесения решения о приватизации жилища;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четвертый этап: заключение договора о приватизации жилища между услугодателем и услугополучателем в течение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приватизации жилищ из жилищного фонда республиканского государственного учреждения либо республиканского государственного предприятия: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и второй этап: решение жилищной комиссии о приватизации жилища в течение 30 (тридцати) календарных дней с даты предоставления услугополучателем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этап: передача жилища из республиканской в коммунальную собственность после вынесения решения о приватизации в течение 30 (тридцати) календарных дней: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уполномоченным органом по управлению государственным имуществом, согласованным с уполномоченным органом соответствующей отрасли, осуществляющим управление республиканским юридическим лицом, на балансе которого находится передаваемое жилище, на основании ходатайства акима области, города республиканского значения, столицы в течение 15 (пятнадцать) календарных дней с даты принятия жилищной комиссией решения о приватизации жилища;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передаточного акта уполномоченными должностными лицами передающей и принимающей сторон и утверждение передаточного акта руководителем территориального подразделения уполномоченного органа по управлению государственным имуществом (заместителем Председателя Национального Банка Республики Казахстан) и исполнительного органа, финансируемого из местного бюджета, уполномоченного на распоряжение коммунальным имуществом, либо аппарата акима города районного значения, села, поселка, сельского округа, и государственная регистрация в регистрирующем органе правоустанавливающих документов на жилище в течение 15 (пятнадцать) календарных дней с даты принятия решений по жилищу;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четвертый этап: заключение договора о приватизации жилища между услугодателем и услугополучателем в течение 5 (пяти)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приватизации жилищ из коммунального жилищного фонда, из жилищного фонда коммунального государственного учреждения либо коммунального государственного предприятия: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решение жилищной комиссии о приватизации жилища либо мотивированный отказ;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договор о приватизации жилища между услугодателем и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приватизации жилищ из жилищного фонда республиканского государственного учреждения либо республиканского государственного предприятия: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решение жилищной комиссии о приватизации жилища либо мотивированный отказ;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передаточный акт;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договор о приватизации жилища между услугодателем и услугополучателем.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- Кодекс) с перерывом на обед;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приватизацию занимаемого жилища, подписанное всеми совершеннолетними членами семьи нанимателя;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свидетельства о заключении (расторжении) брака, смерти членов семьи, рождении детей (по мере необходимости, в случае отсутствия сведений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договор найма либо ордер на жилище;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случаях признания других лиц членами семьи услугополучателя, последним предоставляется копия решения суда о признании их членами семьи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в случаях отсутствия сведений в информационных системах граждане, относящиеся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"О жилищных отношениях", дополнительно предоставляют копию документа, подтверждающую их право на безвозмездное получение в собственность занимаемых ими жилищ из государственного жилищного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органов, судей и лиц, занимающих государственные выборные должности, дополнительно предоставляют копию справки с места работы (службы) либо копию документа, подтверждающего трудовую деятельность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кандидаты в космонавты, космонавты предоставляют копию документа, подтверждающий их статус, который присваивается Правительством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документ, подтверждающий отсутствие задолженности по договору найма жилища;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 случае приватизации в соответствии с пунктом 11 Правил – копию документа, подтверждающего принадлежность к категории граждан, имеющих право на безвозмездное получение в собственность жилища из государственного жилищного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документов, удостоверяющих личность, свидетельства о заключении или расторжении брака (после 1 июня 2008 года), о смерти (после 13 августа 2007 года), о рождении детей (после 13 августа 2007 года), сведения о наличии или отсутствии жилища (по Республике Казахстан), принадлежащего им на праве собственности, сведения об адресе,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услугодатель получает на всех членов семьи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услуги, не допускается истребование от услугополучателей документов и сведений, которые получаются из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государственных услуг в электронной форме посредством портала субъекты получения услуг в электронной форме могут использовать одноразовые пароли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ФИО) 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9"/>
    <w:p>
      <w:pPr>
        <w:spacing w:after="0"/>
        <w:ind w:left="0"/>
        <w:jc w:val="both"/>
      </w:pPr>
      <w:bookmarkStart w:name="z94" w:id="80"/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приватизацию занимаемой мною квартиры согласно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договору найма (аренды) от "____" ___________ 20__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безвозмездно, так как я являюсь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- полностью) (№ документа, удостоверяющий личность, когда и кем выдан,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(Согласие выражают все совершеннолетние члены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(ФИО, степень родства, № документа, удостоверяющий личность, когда и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выдан, индивидуальный идентификационный номер) согласен (на) на приватизацию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квартиры на имя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 (ФИО) ______________________________________ безвомездно.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Подтверждаем достоверность представленной информации, осведомлены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 и иной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услугополучателем: в 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- ЭЦП)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совершеннолетних членов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услугодателем: в 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ФИО) 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9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1"/>
    <w:p>
      <w:pPr>
        <w:spacing w:after="0"/>
        <w:ind w:left="0"/>
        <w:jc w:val="both"/>
      </w:pPr>
      <w:bookmarkStart w:name="z99" w:id="82"/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приватизацию занимаемой мною и моей семьей квартиры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договору найма (аренды) от "___" _____ 20__ года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адресу:____________________________ путем выкупа по остаточной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 в рассрочку на срок ______________________, равными суммами,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первоначальный взнос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полностью) (№ документа, удостоверяющий личность, когда и кем выдан,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(Согласие выражают все совершеннолетние члены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(ФИО, степень родства, № документа, удостоверяющий личность, когда и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(на) на приватизацию квартиры на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адресу:__________________________________ на вышеуказанных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Подтверждаем достоверность представленной информации, осведомлены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 и иной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услугополучателем: в 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- ЭЦП)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совершеннолетних членов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услугодателем: в 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