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1aee" w14:textId="5301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апреля 2025 года № 32. Зарегистрирован в Министерстве юстиции Республики Казахстан 7 апреля 2025 года № 35946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01.05.2025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помощи, в том числе с привлечением медицинской авиации,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Мобильная бригада - это форма работы специалистов ПМСП обслуживания на дому, направленная на предоставление медицинских услуг гражданам при инфекционных и других заболеваниях";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поступлении вызовов 4 категории срочности диспетчер станции СМП посредством автоматизированной системы управления передает вызовы мобильным бригадам организаций здравоохранения, оказывающие первичную медико-санитарную помощь (далее – организации ПМСП) в часы их работы (с 08:00 до 19:00 часов в будние дни).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вызовов, подлежащих переадресации в организации ПМСП осуществляется с 8.00 до 19.00 в будние дни, в субботу с 8.00 до 12.00 часов.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Вызовы, 4 категории срочности вне часов работы ПМСП обслуживаются бригадой ССМП.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Время прибытия фельдшерских и специализированных (врачебных) бригад до места нахождения пациента с момента получения вызова от диспетчера ССМП составляет: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срочности – до десяти минут;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срочности – до пятнадцати минут;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срочности – до тридцати минут;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срочности – до шестидесяти минут;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Мобильная бригада при организации ПМСП – до шестидесяти минут.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Мобильные бригады организации ПМСП оказывают медицинскую помощь лицам, находящимся в зоне обслуживания организации ПМСП в часы их работы (с 08:00 до 20:00 часов).";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Вызовы 4 категория срочности оказываются населению вне зависимости от прикрепления по месту фактического пребывания пациента.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населенных пунктах обслуживание вызовов мобильных бригад допускается путем передачи данной услуги в аутсорсинг в медицинские организации или субъекты здравоохранения, имеющие лицензию на оказание СМП.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Мобильные бригады в организациях ПМСП создаются из расчета 1 (одна) мобильная бригада на 25 тысяч населения для оказания неотложной медицинской помощи (4 (четвертой) категории срочности)). При количестве прикрепленного населения к организации менее 25 тысяч, создается не менее 1 (одной) мобильной бригады. Количество мобильных бригад увеличивается в зависимости от изменений эпидемиологической ситуации.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угрозе жизни и здоровью сотрудников бригад ССМП и мобильных бригад ПМСП обслуживание вызова осуществляется в присутствии представителей территориальных органов внутренних дел.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представителей территориальных органов внутренних дел бригады ССМП и мобильные бригады ПМСП оповещают диспетчера о риске угрозы жизни и здоровью посредством рации и (или) мобильной связи. Дальнейшее обслуживание вызова осуществляется в присутствии представителей территориальных органов внутренних дел.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данных осмотра, инструментальной диагностики, динамики состояния пациента на фоне или после проведенных лечебных мероприятий, в соответствии с предварительным диагнозом, отражающим причины данного состояния, фельдшером или врачом бригады ССМП принимается одно из следующих решений: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пациента в медицинскую организацию, оказывающую стационарную помощь (далее – стационар);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оставлен на месте вызова;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оставлен на дому (по месту проживания).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оставления пациента, не нуждающегося в госпитализации, на месте вызова или на дому, бригадой ССМП или мобильной бригадой организации ПМСП предоставляются медицинские рекомендации для дальнейшего обращения в организацию ПМСП (по месту жительства или прикрепления).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заболевания пациента и необходимости его активного посещения на дому участковым врачом, фельдшером или врачом бригады ССМП или мобильной бригадой организации ПМСП передается информация (актив) в организацию ПМСП.";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случае принятия решения бригадой ССМП о транспортировке пациента в стационар, диспетчер ССМП информирует приемное отделение стационара о доставке пациента.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мобильной бригадой о транспортировке пациента в стационар, мобильная бригада осуществляет самостоятельный вызов бригады ССМП.";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Фельдшер или врач бригады ССМП отмечает время доставки пациента в карте вызова скорой и неотложной медицинской помощи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прибытию в стационар, фельдшер или врач бригады ССМП передает на пост регистрации приемного отделения сопроводительный лист станции скорой медицинской помощи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передачи пациента фельдшер или врач бригады ССМП информирует диспетчера ССМП об окончании вызова.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Время пребывания бригады ССМП в приемном отделении стационара не превышает 10 минут (время для передачи пациента врачу приемного отделения) с момента ее прибытия в стационар, за исключением случаев необходимости оказания скорой медицинской помощи в чрезвычайных ситуациях.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передачи бригадами ССМП в приемное отделение стационара медицинская сестра проводит распределение поступающих пациентов (медицинскую сортировку по триаж-системе) на группы, исходя из первоочередности оказания экстренной медицинской помощи.";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В целях обеспечения оперативной работы медицинского персонала, рационального использования санитарного автотранспорта и медицинского оборудования местные исполнительные органы предусматривают наличие резервного санитарного автотранспорта в количестве 10 % от имеющегося автопарка ССМП.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Санитарный автотранспорт подразделяется на следующие классы: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А: санитарный автотранспорт, предназначенный для проведения лечебных мероприятий и транспортировки пациентов, предположительно не являющихся экстренными пациентами в сопровождении медицинского персонала;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В: санитарный автотранспорт, предназначенный для проведения лечебных мероприятий скорой медицинской помощи силами врачебной (фельдшерской) бригады, транспортировки и мониторинга состояния пациентов на догоспитальном этапе;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С: санитарный автотранспорт (реанимобиль), предназначенный для проведения реанимационных мероприятий и интенсивной терапии силами специализированной бригады, а также транспортировки квалифицированных специалистов и (или) пациентов.";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Организации ПМСП независимо от формы собственности и количества прикрепленного населения создают мобильные бригады для обслуживания вызовов в часы их работы.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ССМП областей, городов республиканского значения и столицы оснащаются из расчета 1 бригада на 10 тысяч и менее населения, с учетом обращаемости населения. Санитарный автотранспорт оснащается радиосвязью и навигационной системой.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Оказание скорой медицинской помощи бригадами СМП и мобильными бригадами организаций ПМСП для обслуживания вызовов 4 категории срочности предусматривает использование санитарного автотранспорта класса "А" и (или) неспециализированного легкового автомобиля медицинской помощи ССМП или организации ПМСП, обеспечивающего своевременную доставку бригады к месту вызова пациента.";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В структуру областных ССМП входят станция СМП, оказывающая СМП и медицинскую помощь, связанную с транспортировкой квалифицированных специалистов и (или) больного санитарным автотранспортом, подстанции СМП, районные отделения СМП и отделение медицинской авиации. В структуру ССМП городов республиканского значения и столицы входят станция СМП и подстанции СМП.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Областная станция в областных центрах и городская станция в городах республиканского значения является координатором службы скорой и неотложной медицинской помощи в регионе.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составе ССМП областей, городов республиканского значения и столицы создаются Call-центры (колл-центры), которые обеспечиваются средствами оперативной связи со службами органов внутренних дел и гражданской защиты населения региона, подстанциями СМП, мобильными бригадами организации ПМСП, приемными отделениями медицинских организаций и информируют население по вопросам оказания медицинской помощи на догоспитальном этапе.";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ССМП областей, городов республиканского значения и столицы обеспечиваются медицинскими изделиями и лекарственными средствами согласно приложению 5 к настоящим правилам и имеют необходимый запас.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безопасности бригад СМП специалисты ССМП при необходимости оснащаются рациями, мобильными камерами для аудио-видео фиксации окружающей обстановки на местах обслуживания пациентов и по ходу транспортировки пациента в стационар до передачи медицинскому персоналу приемного отделения.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изделиями и лекарственными средствами (далее – МИ и ЛС) бригада СМП обеспечивается перед вызовом дежурств согласно вышеуказанному приложению. Каждый расходуемый препарат фиксируется в АСУ и комплектуется в отделе по укомплектованию медицинских ящиков или в заправочном кабинете станции/подстанции. После передается в другую смену СМП через выписки в журнале приема передачи МИ и ЛС.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обеспечения доступности услуг СМП населению, по решению местных органов государственного управления здравоохранения области в труднодоступных населенных пунктах (отсутствие дорожных покрытий, горная местность, крутые подъемы, сезонные природно-климатические условия), участках, отдаленных от доступа медицинской помощи, создаются дополнительные подстанции (отделения) областных и городских ССМП.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врачебных бригад входят: специализированные (врачебные) бригады интенсивной терапии, в том числе детскому населению;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профильные бригады (кардиологические, педиатрические).";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Диспетчер отделения медицинской авиации участвует в организации: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посадочной площадки для воздушного судна у населенных пунктов, где отсутствуют постоянные аэродромы.";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Использование воздушного транспорта с целью оказания медицинской помощи осуществляется на основании заключенных договоров между Координирующей организацией и эксплуатантами воздушных судов.";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При вызове не подлежащих обслуживанию бригадой СМП, диспетчер рекомендует обратиться в организацию ПМСП, либо переадресовывает вызов в организацию ПМСП в часы его работы."; 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акционерное общество "Национальные информационные технологии", некоммерческое акционерное общество "Государственная корпорация "Правительство для граждан", местные исполнительные органы областей, городов республиканского значения и столицы после его официального опубликования;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мая 2025 года и подлежит официальному опубликованию.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