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7ee4" w14:textId="e3a7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4 апреля 2025 года № 146-н/қ. Зарегистрирован в Министерстве юстиции Республики Казахстан 7 апреля 2025 года № 35950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17 марта 2015 года № 207 "Об утверждении Правил учета отпуска тепловой энергии и теплоносителя" (зарегистрирован в Реестре государственной регистрации нормативных правовых актов под № 10862).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августа 2016 года № 388 "О внесении изменения в приказ Министра энергетики Республики Казахстан от 17 марта 2015 года № 207 "Об утверждении Правил учета отпуска тепловой энергии и теплоносителя" (зарегистрирован в Реестре государственной регистрации нормативных правовых актов под № 14279).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2025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