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21d5" w14:textId="de5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4 апреля 2025 года № 54-НҚ. Зарегистрирован в Министерстве юстиции Республики Казахстан 7 апреля 2025 года № 35951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54-НҚ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регулируемых услуг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водоснабжения: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воды по каналам;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поверхностного стока при помощи подпорных гидротехнических сооружений.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