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f1d3" w14:textId="0fdf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3 сентября 2024 года № 345 "Об утверждении перечня отдельных видов товаров, работ, услуг, закупаемых у общественных объединений лиц с инвалидностью Республики Казахстан и (или) организаций, созданных общественными объединениями лиц с инвалидностью Республики Казахстан, производящих и (или) поставляющих товары, выполняющих работы, оказывающих услуги"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7 апреля 2025 года № 107. Зарегистрирован в Министерстве юстиции Республики Казахстан 8 апреля 2025 года № 35955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ПРИКAЗЫВAЮ: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 сентября 2024 года № 345 "Об утверждении перечня отдельных видов товаров, работ, услуг, закупаемых у общественных объединений лиц с инвалидностью Республики Казахстан и (или) организаций, созданных общественными объединениями лиц с инвалидностью Республики Казахстан, производящих и (или) поставляющих товары, выполняющих работы, оказывающих услуги" (зарегистрирован в Реестре государственной регистрации нормативных правовых актов под № 35032)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видов товаров, работ, услуг, закупаемых у общественных объединений лиц с инвалидностью Республики Казахстан и (или) организаций, созданных общественными объединениями лиц с инвалидностью Республики Казахстан, производящих и (или) поставляющих товары, выполняющих работы, оказывающих услуги, утвержденном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инклюзии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2024 года № 345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отдельных видов товаров, работ, услуг, закупаемых у общественных объединений лиц с инвалидностью Республики Казахстан и (или) организаций, созданных общественными объединениями лиц с инвалидностью Республики Казахстан, производящих и (или) поставляющих товары, выполняющих работы, оказывающих услуги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единому номенклатурному справочнику товаров, работ и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Производимые товары: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постельное белье всех наименований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139212.700.000001;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139212.500.010000;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139212.500.010001;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139212.500.010002;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139212.500.010003;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139212.530.000015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139211.300.000000;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139224.991.000000;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212024.200.000006;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231411.700.000000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310312.700.000000;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310312.900.000000;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310312.900.000001;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139222.700.000001;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139222.700.000002;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221973.270.000029;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231412.500.000000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139216.900.000009;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139216.900.000012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 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139224.992.000000;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139224.992.000003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139213.500.000000;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139214.900.000000;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139214.900.010001;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139214.900.010002;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139214.900.010004;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139214.900.010005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139213.500.000001;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139214.900.010007;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139229.990.000001;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139510.700.000000;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139510.700.000001;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212024.900.000007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наперники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139212.530.000000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на матрасы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139229.990.000038;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139212.530.000001;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139229.990.000035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139229.990.000068;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139229.990.000069;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141911.900.000005;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141921.900.000000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141212.490.000001;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141212.490.000003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141321.210.000000;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141211.390.000006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утепленный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141230.110.000004;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141230.290.000000;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141230.290.000022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полевой летний/утеплҰнный камуфляжной расцветки для военнослужащих (состоит из куртки, брюк)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141322.170.000000;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141922.190.000003;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141922.190.000008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сварщика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141211.290.000004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аккумуляторщика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141221.290.010001;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141211.290.010001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для защиты от общих производственных загрязнений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141211.290.000016;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141212.590.000004;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141230.190.000011;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141211.290.000012;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141211.290.000013;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141211.290.000005;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141211.290.000022;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141211.290.000019;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141211.290.000021;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141211.200.000001;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141211.290.000025;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141221.290.010004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повара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141221.200.000000;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141211.290.000016;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141211.290.000029;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141221.290.000019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пекаря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141221.200.000000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колпаки 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141943.900.000002;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141943.900.000001;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141943.900.000000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халаты разные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141230.110.000008;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141230.110.000009;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141230.110.000010;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141230.110.000011;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141230.110.000016;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141230.210.000000;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141230.210.000001;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141230.290.000014;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141230.290.000016;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141412.490.000002;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141412.490.000005;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141414.490.000001;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141414.490.000003;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141422.490.000000;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141422.490.000001;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141424.410.000001;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141424.490.000000;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141922.290.000014;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141922.290.000015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фартуки 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141230.110.000012;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141922.190.000037;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139214.900.010008;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141230.100.000020;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141230.100.000021;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141230.100.000022;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141230.100.000024;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141230.100.000025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сигнальный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141230.200.000000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санитарной одежды мужской/женский (брюки хирургические, рубаха хирургическая)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141221.290.000019;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141211.210.000002;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141221.210.000001;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141221.270.000000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хлопчатобумажные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139229.800.000001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пижамы разные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141412.390.000002;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141412.390.000005;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141414.390.000000;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141414.390.000001;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141422.390.000000;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141422.390.000001;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141424.390.000003;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141424.390.000004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нательное мужское белье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141430.920.000000;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141422.290.000004;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141422.290.000005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141412.290.000001;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141412.290.000003;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141422.290.000001;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141422.290.000002;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141424.210.000003;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141424.290.000006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портянки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141912.910.000000;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139229.990.000007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141412.390.000008;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141412.390.000011;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141414.390.000002;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141414.390.000003;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141422.390.000003;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141422.390.000004;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141424.390.000007;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141424.390.000008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рубашки 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141413.900.000014;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141413.900.000017;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141421.900.000001;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141421.900.000003;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141423.900.000004;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141423.900.000005;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141922.190.000017;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141922.190.000018;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141922.290.000009;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141922.290.000010;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141230.290.000003;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141411.100.000000;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141411.100.000001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косынки разные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141943.900.000003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носовой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141923.190.000001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подворотничок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141923.930.000000;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139229.990.000007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141923.710.010001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шторы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139215.500.000000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139616.900.000023;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139616.900.000024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139919.900.000020;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139221.300.000000;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139221.300.000001;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139221.300.000002;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139221.300.000003;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139221.300.000004;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139221.900.000000;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139221.900.000001;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139221.900.000002;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139221.900.000003;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139221.900.000004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257310.400.000001;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257330.550.000012;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257330.850.000002;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257330.100.000022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рассада однолетняя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013010.210.000000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рассада многолетняя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013010.210.000001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саженец цветка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013010.600.000000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саженец дерева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021011.200.000000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саженец кустарника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021011.190.000000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310210.700.000000;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310912.300.000000;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310912.300.000001;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310912.350.000001;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310912.350.000002;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310912.370.000000;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310912.500.000000;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310912.500.000001;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310912.550.000000;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310912.550.000001;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310914.390.000002;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310914.390.000003;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310914.390.000004;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310914.390.000005;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310914.390.000006;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310914.390.000007;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310914.390.000008;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310914.390.000009;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310914.390.000010;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310914.390.000011;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310914.390.000012;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310914.900.000001;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310914.900.000002;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310914.900.000003;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310914.900.000005;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310210.500.000001;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310210.500.000002;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310013.900.000003;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310111.300.000000;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310111.300.000001;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310111.300.000002;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310111.300.000003;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310111.300.000004;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310111.500.000000;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310111.500.000001;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310111.730.000000;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310111.750.000000;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310111.900.000000;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310111.900.000001;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310112.300.000000;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310112.300.000001;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310112.500.000000;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310112.500.000001;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310112.500.000002;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310112.500.000003;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310112.530.000000;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310112.700.000000;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310112.900.000000;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310112.900.000001;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310113.000.000000;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310113.000.000001;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310113.000.000002;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310011.900.000000;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310011.900.000001;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310011.900.000002;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310011.900.000003;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310011.900.000004;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310011.900.000005;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310011.900.000009;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310011.900.000010;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310011.900.000011;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310011.900.000012;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310012.900.000002;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310012.900.000000;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310012.900.000001;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310012.900.000003;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310012.900.000004;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310012.590.000002;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310012.590.000003;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310012.590.000000;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310012.590.000001;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310911.000.000000;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310911.000.000001;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310911.000.000002;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310911.000.000006;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310911.000.000007;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310911.000.000010;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310911.000.000011;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310911.000.000013;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310912.350.000000;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310012.550.000000;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310012.550.000001;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310012.550.000002;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310011.750.000000;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310011.750.000001;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310011.750.000002;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310011.750.000004;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310011.750.000005;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310011.750.000006;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310011.750.000007;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310011.750.000008;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310011.750.000009;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310011.750.000010;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310011.750.000011;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310012.591.000000;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310012.591.000001;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310012.591.000002;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310012.591.000003;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310012.591.000004;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310012.591.000005;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310012.500.000000;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310012.500.000001;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310012.500.000002;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310012.500.000003;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310012.500.000004;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310012.500.000005;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310012.500.000006;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310012.500.000007;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310012.500.000011;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310012.500.000012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Выполняемые работы: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 автотранспортных средств для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292040.100.000007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изготовлению мебели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310999.000.000000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ремонту/благоустройству территории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813010.000.000000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Оказываемые услуги: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техническому обслуживанию автотранспортных средств для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331219.200.000004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санаторно-курортному лечению/лечебно-оздоровительного отдыха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931919.900.000002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 и территорий, клининговые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812110.000.000000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полиграфические по изготовлению/печатанию полиграфической продукции (кроме книг, фото, периодических изданий)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181219.900.000005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прачечные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960119.000.000001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поливу зеленых насаждений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024010.299.000005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уходу за растениями (высадка/пересадка/обработка/ оздоровление/уход за внешним видом и аналогичные)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960919.900.000022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обтяжке мебели (обивка)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310091.000.000000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