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a272" w14:textId="4dca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информации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7 апреля 2025 года № 143-НҚ. Зарегистрирован в Министерстве юстиции Республики Казахстан 8 апреля 2025 года № 35957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апреля 2021 года № 144 "Об утверждении Правил размещения информации на интернет-портале открытых данных" (зарегистрирован в Реестре государственной регистрации нормативных правовых актов под № 22651);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изменения, утвержденного приказом исполняющего обязанности Министра информации и общественного развития Республики Казахстан от 24 января 2023 года № 33 "О внесении изменений в некоторые приказы" (зарегистрирован в Реестре государственной регистрации нормативных правовых актов под № 31773).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143-НҚ</w:t>
            </w:r>
          </w:p>
        </w:tc>
      </w:tr>
    </w:tbl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информации на интернет-портале открытых данных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информации на интернет-портале открытых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размещения информации на интернет-портале открытых данных.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(далее – АРМ) – рабочее место государственного органа на интернет-портале для размещения открытых данных;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информации – физическое или юридическое лицо, запрашивающее и (или) использующее информацию;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доступа к информации (далее – уполномоченный орган) – центральный исполнительный орган, осуществляющий руководство и межотраслевую координацию в области доступа к информации;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средство массовой информации – периодическое печатное издание, теле-, радиоканал, интернет-издание;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открытые данные – данные,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интернет-портал открытых данных (далее – Портал) – объект информатизации, обеспечивающий централизованное хранение описательной и ссылочной информации по открытым данным;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администратор – представитель органа и учреждения законодательной, исполнительной и судебной ветвей государственной власти, местного государственного управления и самоуправления (далее – государственный орган), государственного учреждения, не являющегося государственным органом, субъекта квазигосударственного сектора, исполнителя функций, организующий работу государственного органа, государственного учреждения, не являющегося государственным органом, субъекта квазигосударственного сектора, исполнителя функций центральных и (или) местных исполнительных органов на интернет-портале открытых данных;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исполнители функций центральных и (или) местных исполнительных органов – субъекты предпринимательства и их объединения, саморегулируемые и неправительственные организации, осуществляющие функции центральных и (или) местных исполнительных органов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"Административный процедурно-процессуальный кодекс Республики Казахстан";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22"/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информации на интернет-портале открытых данных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размещения государственными органами, государственными учреждениями, не являющимися государственными органами, субъектами квазигосударственного сектора, исполнителями функций центральных и (или) местных исполнительных органов информации на Портале включает в себя размещение и актуализацию открытых данных.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государственные учреждения, не являющиеся государственными органами, субъекты квазигосударственного сектора, исполнители функций центральных и (или) местных исполнительных органов размещают и актуализируют на Портале открытые данные на казахском и русском языках.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размещают и актуализируют открытые данные согласно Единому перечню открытых данных государственных органов, размещаемых на интернет-портале открытых данных, утвержденному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Закона.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Размещение государственными органами, государственными учреждениями, не являющимися государственными органами, субъектами квазигосударственного сектора, исполнителями функций центральных и (или) местных исполнительных органов открытых данных на Портале осуществляется согласно шаблону Excel и конвертер переводит данные в форматах JSON (Java Script Object Notation) или XML (eХtensible Markup Language) согласно формату представления открытых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открытых данных в формат JSON или XML государственными органами, государственными учреждениями, не являющимися государственными органами, субъектами квазигосударственного сектора, исполнителями функций осуществляется с использованием инструмента, размещенного в АРМ.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использования инструмента государственные органы, государственные учреждения, не являющиеся государственными органами, субъекты квазигосударственного сектора, исполнители функций центральных и (или) местных исполнительных органов формируют открытые данные, в соответствии с описанием к использованию инструмента по переводу открытых данных в формат JSON или XML,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Открытые данные, размещаемые на Портале, включают в себя описание открытых данных, описание полей открытых данных и открытые данные в машиночитаемом виде.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открытых данных с применением API (Application Programming Interface) государственного органа, государственного учреждения, не являющегося государственным органом, субъекта квазигосударственного сектора, исполнителя функций центральных и (или) местных исполнительных органов производится в случае, если представляемая информация содержится в информационной системе государственного органа, государственного учреждения, не являющегося государственным органом, субъекта квазигосударственного сектора, исполнителя функций центральных и (или) местных исполнительных органов.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необходимости получения открытых данных, пользователь информации подает в произвольной форме заявку на размещение открытых данных через Портал соответствующему государственному органу, государственному учреждению, не являющемуся государственным органом, субъекту квазигосударственного сектора, исполнителю функций центральных и (или) местных исполнительных органов.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Сервисный интегратор ежемесячно, не позднее 5 числа следующего за отчетным, проводит обработку поступивших заявок от пользователей информации. Заявки, прошедшие обработку, в течение трех рабочих дней направляются сервисным интегратором администратору посредством АРМ.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запрашиваемые пользователем информации открытые данные, не противоречат Закону, государственному органу, государственному учреждению, не являющемуся государственным органом, субъекту квазигосударственного сектора, исполнителю функций центральных и (или) местных исполнительных органов в срок не позднее тридцати календарных дней с даты получения заявки размещает открытые данные на Портале посредством АРМ.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противном случае государственный орган, государственное учреждение, не являющееся государственным органом, субъект квазигосударственного сектора, исполнитель функций центральных и (или) местных исполнительных органов в срок не позднее пяти рабочих дней с даты получения заявки отказывает в размещении открытых данных посредством АРМ.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Пользователю информации автоматически направляется уведомление о статусе рассмотрения заявки с момента принятия государственному органу, государственному учреждению, не являющемуся государственным органом, субъекту квазигосударственного сектора, исполнителю функций центральных и (или) местных исполнительных органов соответствующего решения.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интернет-портале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данных</w:t>
            </w:r>
          </w:p>
        </w:tc>
      </w:tr>
    </w:tbl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 представления открытых данных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Формат публикации открытых данных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"meta":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"apiUri":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"nameRu":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"descriptionRu":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"keywords": [],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"responsible":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"fullnameRu":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"phone":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"email": 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"owner":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"fullnameRu":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"phone":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"email": 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"Int | String | Double | Boolean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|Date | Geoposition", "labelKk": "", "labelRu": "", "labelEn":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"datapath": "&lt;apiUri&gt;.&lt;id&gt;", "pkey": true},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"Object", "labelKk":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"labelRu": "", "labelEn":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{}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"List", "labelKk":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"labelRu": "", "labelEn": "", "elementType": "Int | String | Double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|Boolean | Date | Geoposition | Object | List"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{}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"data": [{}..{}]</w:t>
      </w:r>
    </w:p>
    <w:bookmarkStart w:name="z1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полей открытых данных по формату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на казахском языке/русском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(специальные) требования к значениям атрибутов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(100)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открытых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NameKk/NameRu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(255)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открытых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DescriptionKk/descriptionRu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описание открытых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Keywords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Массив/ Список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Responsible.fullnameKk/ Responsible.fullnameRu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открытые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(100)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ответственного лица за открытые данные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Responsible.phone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ответственного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Responsible.email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ответственного лица</w:t>
            </w:r>
          </w:p>
        </w:tc>
      </w:tr>
    </w:tbl>
    <w:bookmarkStart w:name="z1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полей открытых данных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на казахском языке/русском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(специальные) требования к значениям атрибутов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открытых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числовые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id: { type: "Int", labelKk: "ИД", labelRu: "ИД", labelEn: "ID", pkey: true},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Нецелые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нечисловые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содержит только следующие символы: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Заглавные (прописные) и строчные буквы русского и казахского языка алфавита – (A, Я) и (а, 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"номер" Знак "дефис" "Круглые" скобки Словоразде-литель – одиночный символ "пробел"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"запятая" Знак "точка"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title: { type: "String", labelKk: "Название", labelRu: "Название", labelEn: "Title"}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Boolean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true/false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published: {type: "Boolean", labelKk: "Опубликован", labelRu: "Опубликован", labelEn: "Published"},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дату. Значения в следующем виде: ДД-ММ-ГГГГ чч:мм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date: {type: "Date", labelKk: "Дата", labelRu: "Дата", labelEn: "Date"},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Geo-position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информацию о положении точки на земной поверхности – координаты Х: координаты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List содержит расширяемый массив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используется для описания других или вложенных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атрибутов полей открытых данных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атрибута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Int, String, Double, Boolean, Date, Geoposition, Object, List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labelKk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 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labelRu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elementType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тип объекта внутри массива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Int, String, Double, Boolean, Date, Geoposition, Object, List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pkey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признак того, что поле является уникальным идентификатором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true, false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описывает внутренние поля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datapath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предназначен для ссылки на другие открытые данные имеющих уникальный идентификатор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"&lt;идентификатор открытых данных&gt;.&lt;идентификатор объекта&gt;"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интернет-портале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данных</w:t>
            </w:r>
          </w:p>
        </w:tc>
      </w:tr>
    </w:tbl>
    <w:bookmarkStart w:name="z11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к использованию инструмента по переводу открытых данных в формат JSON, XML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открытых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 на казахском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дәріханалары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города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открытых данных на казахском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ашық деректер Астана қаласының дәріханалар ақпаратын қамтиды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открытых данных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открытые данные содержат информацию об аптеках города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 на казахском и русском языках*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Дәріхана, аптека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ответственного лица на казахском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 Жеңіс Бекенұлы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ответственного лица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 Женис Бекенович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ответственного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+7(7172)740479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ответственного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zh.akishev@mki.gov.kz</w:t>
            </w:r>
          </w:p>
        </w:tc>
      </w:tr>
    </w:tbl>
    <w:bookmarkStart w:name="z1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*поля, обязательные к заполнению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полей открытых данных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 на казахском языке*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 на русском языке*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даты (если тип поля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конкретный объект внутри открытых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признака того, что поле является уникальным идентификатором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типа объекта внутри массива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geoposition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Геонүкте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geoposi-tion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schedule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 кестесі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expireDate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аяқталу мерзімі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истечения лицензии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*Поля, обязательные к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Описание полей открытых данных, а также требования к ним указаны в приложении 2 настоящих Правил.</w:t>
      </w:r>
    </w:p>
    <w:bookmarkStart w:name="z1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Шаблон формирования открытых данных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51.117469,71.428171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Ж.М. "Ильинка" ул. Есет батыра д.18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аптека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51.121077,71.419938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м-н Достык, ул. Сауран д.5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