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7632" w14:textId="cea7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учету, передаче и списанию сценическо-постановочных средств государственных театров и концертно-зрелищных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11 апреля 2025 года № 157-НҚ. Зарегистрирован в Министерстве юстиции Республики Казахстан 11 апреля 2025 года № 35969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учету, передаче и списанию сценическо-постановочных средств государственных театров и концертно-зрелищных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10 декабря 2015 года № 388 "Об утверждении Инструкции по учету, передаче и списанию сценическо-постановочных средств государственных театров и концертно-зрелищных организаций" (зарегистрирован в Реестре государственной регистрации нормативных правовых актов № 12630);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17 января 2025 года № 15-НҚ "О внесении изменений в приказ Министра культуры и спорта Республики Казахстан от 10 декабря 2015 года № 388 "Об утверждении Инструкции по учету, передаче и списанию сценическо-постановочных средств государственных театров и концертно-зрелищных организаций" (зарегистрирован в Реестре государственной регистрации нормативных правовых актов № 35653).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учету, передаче и списанию сценическо-постановочных средств государственных театров и концертно-зрелищных организаций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учету, передаче и списанию сценическо-постановочных средств государственных театров и концертно-зрелищных организаций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детализирует учет, передачу и списание сценическо-постановочных средств (далее – сценическо-постановочные средства) государственных театров и концертно-зрелищных организаций (далее – организации культуры).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Сценическо-постановочные средства состоят из предметов материального оформления спектаклей, концертных программ, представлений.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сценическо-постановочных средств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количества сценическо-постановочных средств измеряется в единицах.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сценическо-постановочных средств ведется материально-ответственным лицом соответствующих подразделений и бухгалтерской службой организации культуры (далее – материально-ответственное лицо).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сценическо-постановочных средств осуществляется путем проведения учета поступлений и инвентарного учета сценическо-постановочных средств.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поступлений сценическо-постановочных средств включает в себя следующие процедуры: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сценическо-постановочных средств. В ходе приема осуществляется сверка на наличие дефектов, повреждений и составляется акт приема сценическо-постановочных средств в постоянное пользование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приеме сценическо-постановочных средств в постоянное пользование составляется в двух экземплярах, один экземпляр акта остается в подразделении, осуществляющем комплектование сценическо-постановочных средств, другой экземпляр передается в бухгалтерию организации культуры;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записей в книгу поступлений сценическо-постановочных средств (далее – книга поступлений), составленную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книге поступлений вносятся сведения о каждом сценическо-постановочном средстве, отражающие его индивидуальные особенности, и присваивается шифр каждому сценическо-постановочному средству, состоящий из порядкового номера, аббревиатуры подразделения организации культуры, которое будет пользоваться данным сценическо-постановочных средств;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присвоение шифра.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сценическо-постановочных средств включает в себя ведение книги учета сценическо-постановочных средств (далее – книга учета), составленной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 присвоением инвентарного номера каждому сценическо-постановочному средству.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и инвентарный номер сценическо-постановочного средства наносится краской (устойчивой по отношению к стиранию и химическому воздействию) или вышивается нитками в местах сценическо-постановочного средства не видных для зрителей.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Книга поступлений и книга учета до их заполнения прошнуровывается, листы пронумеровываются, подписывается материально-ответственным лицом и руководителем организации культуры и скрепляется печатью организации культуры.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Поступившему сценическо-постановочному средству повторно в организацию культуры после их временного пользования новые шифр и инвентарный номер не присваиваются, а вносятся записи в книгу учета (дата поступления, описание состояния сохранности сценическо-постановочного средства).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Передача и списание сценическо-постановочных средств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Сценическо-постановочные средства, неиспользуемые в текущем репертуаре безвозмездно передаются другим государственным организациям культуры, государственным учреждениям и учебным заведениям.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Передача сценическо-постановочных средств оформляется согласно акту приема-передачи сценическо-постановочных средств в постоянное пользование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сценическо-постановочных средств производится в следующих случаях: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на безвозмездной основе в соответствии с пунктом 10 настоящей Инструкции;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негодности сценическо-постановочного средства вследствие физического и морального износа, стихийного бедствия и аварии, либо если его восстановление экономически нецелесообразно и (или) невозможно.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сценическо-постановочных средств оформляется согласно акту на выбытие (списание) сценическо-постановочных средств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Оформление гибели и уничтожения сценическо-постановочных средств, пришедшего в негодность вследствие физического и морального износа, в результате стихийных бедствий и аварий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приказом Заместителя Премьер-Министра – Министра финансов Республики Казахстан от 29 июня 2023 года № 721 "Об утверждении Правил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аварий" (зарегистрирован в Реестре государственной регистрации нормативных правовых актов за № 33019).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учету,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_______ 20_____ года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СЦЕНИЧЕСКО-ПОСТАНОВОЧНЫХ СРЕДСТВ В ПОСТОЯННОЕ ПОЛЬЗОВАНИЕ 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__________ 20___ года в двух экземплярах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(далее – Ф.И.О.),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 постоянное пользование следующие сценическо-постановочные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 изготовления, размер, 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оказалось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наличие дефектов или повреждений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________________________________________________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сценическо-постановочных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(дата, номер протокола комиссии)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составляющих настоящий акт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подписи лица, сдавшего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культуры)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СЦЕНИЧЕСКО-ПОСТАНОВОЧНЫХ СРЕДСТВ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акта приема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оказалось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изготовления, состояние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общий вес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культуры)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СЦЕНИЧЕСКО-ПОСТАНОВОЧНЫХ СРЕДСТВ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передачи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описание, материал изготовления, размер, общий вес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подписи лиц, сдавших/принявших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_______ 20__ года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СЦЕНИЧЕСКО-ПОСТАНОВОЧНЫХ СРЕДСТВ В ПОСТОЯННОЕ ПОЛЬЗОВАНИЕ 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 " ____ 20 _____года в двух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передающей организации/подразделения)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(далее – Ф.И.О.),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 постоянное пользование следующие сценическо-постановочные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 изготовления, размер,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оказалось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наличие дефектов или повреждений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постановки (спектакль, концертная программа, театрализованное представление)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культуры)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по акту передано: _______________ единиц сценическо-постановочных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(дата, номер протокола комиссии)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составляющих настоящий акт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подписи лица, сдавшего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сценическо-постановочных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государственных 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концертно-зрелищных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_______ 20__ года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 ВЫБЫТИЕ (СПИСАНИЕ) СЦЕНИЧЕСКО-ПОСТАНОВОЧНЫХ СРЕДСТВ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характеристика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(доступа для использования)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эксплуатации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амортизации, в тенге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(распоряжением) ___от "__" 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на основании _________________________________ произвела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установила его (их) надлежащим списанию.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ремонтов __________ на сумму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списания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актива(ов)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Перечень прилагаемых документов __________________________</w:t>
      </w:r>
    </w:p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ФОРМЫ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___________/ _____________/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_____________/ ____________/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_____________/ ___________/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Материально-ответственное лицо ________/ _________/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 подпись</w:t>
      </w:r>
    </w:p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затрат, связанных со списанием сценическо-постановочных средств и о поступлении запасов от списания: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списания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затрат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(убыток) от реализации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прописью, в тенге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карточке (книге) учета выбытие отмечено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(бухгалтер) _____/________ "____" 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