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261ee" w14:textId="3c261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индустрии и инфраструктурного развития Республики Казахстан от 29 сентября 2020 года № 501 "Об утверждении Правил доступа к оказанию услуг на территории аэропорта (аэродрома), не относящихся к аэропортовской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Республики Казахстан от 11 апреля 2025 года № 114. Зарегистрирован в Министерстве юстиции Республики Казахстан 11 апреля 2025 года № 35970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29 сентября 2020 года № 501 "Об утверждении Правил доступа к оказанию услуг на территории аэропорта (аэродрома), не относящихся к аэропортовской деятельности" (зарегистрирован в Реестре государственной регистрации нормативных правовых актов за № 21333)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доступа к оказанию услуг на территории аэропорта (аэродрома), не относящихся к аэропортовской деятельности,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Для обеспечения доступа к оказанию услуг на территории аэропорта (аэродрома), не относящихся к аэропортовской деятельности, эксплуатант аэропорта (аэродрома) проводит конкурс. Доступ к оказанию услуг в контролируемой зоне аэропорта осуществляется с соблюдением требований авиационной безопасности.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 проводится эксплуатантом аэропорта (аэродрома) открытым способом, к участию в котором допускается физическое или юридическое лицо, осуществляющее предпринимательскую деятельность, пятьдесят и более процентов голосующих акций (долей участия в уставном капитале) которых принадлежат отечественным субъектам предпринимательства.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Эксплуатант аэропорта (аэродрома) определяет для отечественных субъектов предпринимательства не менее 50 (пятидесяти) процентов площади для предоставления услуг, не относящихся к аэропортовской деятельности, в контролируемой зоне аэропорта и зоне общего доступа в международных и внутренних терминалах.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Конкурс проводится эксплуатантом аэропорта (аэродрома) с соблюдением следующих принципов: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открытость и гласность проведения конкурса;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всем участникам конкурса равных возможностей для участия в конкурсе;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добросовестная конкуренция среди участников конкурса;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оказания поддержки отечественным производителям товаров, а также отечественным поставщикам работ и услуг.".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транспорта Республики Казахстан в установленном законодательством порядке обеспечить: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 после его официального опубликования.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транспорта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Калиакпаров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2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 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