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210d" w14:textId="aaa2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Костанай - Денисовка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11 апреля 2025 года № 115. Зарегистрирован в Министерстве юстиции Республики Казахстан 15 апреля 2025 года № 35973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Костанай – Денисовка километр (далее – км) 545+000 – км 385+000 (А-22) автомобильной дороги общего пользования республиканского значения I-б и II категории Карабутак-Комсомольское-Денисовка-Рудный-Костанай (далее – платная дорога (участок)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"Костанай – Талапкер – Айсары – Костомар – Жосалы – Новонежинка – Озерное – Аманкарагай – Аулиеколь – Новоселовка – Диевка – Косагал – Раздольное – Аралколь – Уркаш – Алтынсарино – Адаевка – Бестобе – Ливановка – Денисовка";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545+000, конечный пункт платной дороги (участка) – км 385+000;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I-б и II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2 и 1 полоса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151 км;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1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№ 115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547-549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521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Перцевка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503-510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484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460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Тобол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459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448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Валерьяновка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445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414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Перелески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394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Алчановка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386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Денисовка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Костанай – Денисовка км 545+000 – км 385+000 (А-22) автомобильной дороги общего пользования республиканского значения I-б и II категории "Карабутак-Комсомольское-Денисовка-Рудный-Костанай" (далее – платная дорога (участок)):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.оплата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545 + 000 - км 528 + 000 (17 км)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528 + 000 - км 510 + 000 (18 км)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501 + 000 – км 485 + 000 (16 км)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485+000 – км 440 + 000 (45 км)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440 + 000 – км 385 + 000 (55 км)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(151 км)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1,1317</w:t>
            </w:r>
          </w:p>
        </w:tc>
      </w:tr>
    </w:tbl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–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 (30 календарных дней):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29"/>
    <w:p>
      <w:pPr>
        <w:spacing w:after="0"/>
        <w:ind w:left="0"/>
        <w:jc w:val="both"/>
      </w:pPr>
      <w:bookmarkStart w:name="z50" w:id="3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-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Перцевка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Тобол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Ленинское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Валерьяновка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Перелески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Алчановка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Денисовка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