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2e7b" w14:textId="c632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оказания государственных услуг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15 апреля 2025 года № 137. Зарегистрирован в Министерстве юстиции Республики Казахстан 16 апреля 2025 года № 35985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изменения,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137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оказания государственных услуг в области промышленной безопасности,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10273) следующее изменение: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12479) следующие изменения: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лиц, утвержденных указанным приказом: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Результат экзамена оформляется сертификатом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 (зарегистрирован в Реестре государственной регистрации нормативных правовых актов за № 20340) следующие изменения: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"Аттестация юридических лиц на право проведения работ в области промышленной безопасности", утвержденных указанным приказом: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187 "Об утверждении Правил оказания государственной услуги "Регистрация деклараций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 20338) следующие изменения: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объекта", утвержденных указанным приказом: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срок оказания государственной услуги составляет 3 (три) рабочих дня.";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апреля 2020 года № 208 "Об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(зарегистрирован в Реестре государственной регистрации нормативных правовых актов за № 20435) следующие изменения: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устройств", утвержденных указанным приказом: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 (далее – Перечень основных требований)";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государственной услуги услугополучатель направляет услугодателю: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электронно-цифровой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требования, предусмотренные в приложении к Перечню основных требований. Каждая страница представленных копий документов заверена подписью и печатью (при наличии) услугополучателя, либо копии документов прошиты и их последние листы заверены подписью и печатью (при наличии) услугополучателя.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апреля 2020 года № 234 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приказ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20561) следующие изменения: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применением", утвержденных указанным приказом: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"территориальное подразделение услугодателя в течение 7 (семи) рабочих дней осуществляет разрешительный контроль соответствия услугополучателя квалификационным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 результатам которого составляет заключение о соответствии или несоответствии услугополучателя квалификационным требованиям.";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постоянное применение взрывчатых веществ и изделий на их основе":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 (зарегистрирован в Реестре государственной регистрации нормативных правовых актов под № 24508) следующие изменения: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сентября 2021 года № 463 "Об утверждении Правил аттестации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за № 24449), следующие изменения: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 области промышленной безопасности: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 (далее – Перечень основных требований).";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 основных требований и (или) документов с истекшим сроком действия, услугодатель отказывает в приеме заявления.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проверяет достоверность сведений представленных документов и в случае установления факта недостоверности сведений представленных документов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сведений представленных документов, услугодатель направляет запрос в территориальное подразделение услугодателя для получения заключения о соответствии или несоответствии услугополучателя предъявляемым требованиям согласно Перечню основных требований.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осуществляет разрешительный контроль соответствия услугополучателя, предъявляемым требованиям согласно Перечню основных требований,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по результатам которого составляют заключение о соответствии или несоответствии услугополучателя предъявляемым требованиям согласно Перечню основных требований.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согласно Перечню основных требований, услугодатель в течение 1 (одного) рабочего дня оформляет Мотивированный отказ или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 (зарегистрирован в Реестре государственной регистрации нормативных правовых актов под № 24574) следующее изменение: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исполнитель.";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документа.".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обеспечения промышленной безопасности для опасных производственных объектов,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 – 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Лицензия на осуществление деятельности по эксплуатации горных и химических производств с приложением к лицензии на подвид деятельности – 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деклараций промышленной безопасности опасного производственного объекта":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декларации промышленной безопасности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документов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 240 "Об 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 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разрешений на применение технологий, применяемых на опасных производственных объектах, опасных технических устройств":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(далее – портал)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применение технологий, применяемых на опасных производственных объектах, опасных технических устройств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экспертного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экспертных заключений о соответствии технологий, применяемых на опасных производственных объектах,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Экспертное заключение о соответствии технологий, опасных технических устройств, требованиям промышленной безопасности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 право проведения экспертизы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перечень объектов экспертизы, на которые распространяется действие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данные об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цель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об использованных оборудованиях при проведении экспертизы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краткую характеристику и назначение объекта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результаты проведенной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заключительную часть с обоснованными выводами, рекомендациями по техническим решениям и мероприятиям;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сведения о соответствии полученных в результате экспертизы данных действующим в Республике Казахстан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Экспертное заключение о соответствии технологий требованиям промышленной безопасности дополнительно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Экспертное заключение о соответствии опасных технических устройств требованиям промышленной безопасности дополнительно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предельных параметрах всех вредных и опасных факторов, возникающих при работе опасного технического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Экспертное заключение действует в течение одного года со дня проведения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переоформленная лицензия и (или) приложение к лицензии,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22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(процентов)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2016 года № 843 (зарегистрирован в Реестре государственной регистрации нормативных правовых актов за № 14742)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лицензии и (или) приложения к лицензии в случае реорганизации услугополучателя в форме выделения или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согласующего территориального подразделения уполномоченного органа в области промышленной безопасности о несоответствии услугополучателя предъявляемым при лицензировании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на их основе"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постоянное применение взрывчатых веществ и изделий на их основе":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постоянное применение взрывчатых веществ и изделий на их основе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содержит требования, предусмотренные приложением 3 к настоящим Правилам, а также соответствовать требованиям, установленным в технической документации на их изготовление и применение, в том числе требованиям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материалов, объектов, данных и сведений, необходимых для оказания государственной услуги, требованиям, установленным Техническим регламентом Таможенного союза "О безопасности взрывчатых веществ и изделий на их основе", Правилами обеспечения промышленной безопасности для опасных производственных объектов,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 – при согласовании проектной документации на строительство, расширение, реконструкцию, модернизацию, консервацию и ликвидацию (далее – проектная документация) опасного производственного объекта, размещаемого в пределах двух и более областей, а также стратегических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– при согласовании проектной документации иных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согласовании проектной документации опасных производственных объектов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на строительство, расширение, реконструкцию, модернизацию, консервацию и ликвидацию опасных производственных объектов (CH PK 1.02-03-2022).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экспертного заключения промышленной безопасности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"О недрах и недропользовании".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профессиональных аварийно-спасательных служб в области промышленной безопасности":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проведения аварийно-спасательных работ в области промышленной безопасности (далее – Свидетельство)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аттестации на горноспасательные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аттестатции на газоспасательные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аттестации на противофонтанные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территориального подразделения услугодателя о несоответствии услугополучателя предъявляемым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 17233)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