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c3ec" w14:textId="152c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14 апреля 2025 года № 2. Зарегистрирован в Министерстве юстиции Республики Казахстан 16 апреля 2025 года № 35987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11 апреля 2014 года № 67 "О внесении изменений в приказ Председателя Агентства Республики Казахстан по статистике от 20 декабря 2013 года № 318 "Об утверждении квалификационных требований к административным государственным должностям корпуса "Б" Агентства Республики Казахстан по статистике" (зарегистрирован в Реестре государственной регистрации нормативных правовых актов № 9350);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2020 года № 2 "Об утверждении профессионального стандарта "Интервьюирование в области государственной статистики" (зарегистрирован в Реестре государственной регистрации нормативных правовых актов № 19833).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