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536e" w14:textId="bc25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16 апреля 2025 года № 77. Зарегистрирован в Министерстве юстиции Республики Казахстан 18 апреля 2025 года № 35997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 (зарегистрирован в Реестре государственной регистрации нормативных правовых актов под № 33166)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штаты работников организаций образования по отдельным должностям, общие для организаций образования (за исключением организаций высшего и (или) послевузовского образования):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педагог-профориентатор,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