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e0b7" w14:textId="58ae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оборонной и аэрокосмической промышленности Республики Казахстан от 28 марта 2018 года № 52/НҚ "Об утверждении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23 апреля 2025 года № 175/НҚ. Зарегистрирован в Министерстве юстиции Республики Казахстан 24 апреля 2025 года № 36014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28 марта 2018 года № 52/НҚ "Об утверждении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инфраструктуры" (зарегистрирован в Реестре государственной регистрации нормативных правовых актов за № 17019),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уязвимость – недостаток объекта информатизации, использование которого может привести к нарушению целостности и (или) конфиденциальности, и (или) доступности объекта информатизации;";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"критически важные объекты информационно-коммуникационной инфраструктуры (далее - КВОИКИ) – объекты информационно-коммуникационной инфраструктуры, нарушение или прекращение функционирования которых приводит к незаконному сбору и обработке персональных данных ограниченного доступа и иных сведений, содержащих охраняемую законом тайну,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Объектами МОИБ являются введенные в промышленную эксплуатацию ОИ ЭП, в том числе отнесенные к КВОИКИ, за исключением: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электронных информационных ресурсов, содержащих сведения, составляющие государственные секреты;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 в защищенном исполнении, отнесенных к государственным секретам;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информатизации Национального банка Республики Казахстан, не интегрируемых с ОИ ЭП.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МОИБ проводится по одному из следующих вариантов: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одному виду работ;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нескольким видам работ;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полном составе видов работ.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МОИБ, отнесенных к КВОИКИ, осуществляется на основании договорных отношений между Комитетом национальной безопасности Республики Казахстан (далее – КНБ РК) и АО "ГТС";";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Собственник или владелец объекта МОИБ уведомляет АО "ГТС" о вводе объекта МОИБ в промышленную эксплуатацию, либо о прекращении эксплуатации в течение 10 рабочих дней со дня ввода в промышленную эксплуатацию, либо прекращения эксплуатации официальным письмом и предоставляет в бумажном и электронном виде сведения об ОИ ЭП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Сведения).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АО "ГТС" разрабатывает график проведения работ по МОИБ и согласовывает его с КНБ РК.";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АО "ГТС" при проведении МОИБ осуществляет: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мониторинга реагирования на инциденты ИБ: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объекта МОИБ на предмет определения перечня журналов регистрации событий, необходимых для передачи в систему управления событиями ИБ НКЦИБ;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агентов системы управления событиями ИБ на систему сбора журналов регистрации событий объекта МОИБ и, при необходимости, на иные объекты информационно-коммуникационной инфраструктуры собственника или владельца объекта МОИБ;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в систему управления событиями ИБ НКЦИБ журналов регистрации событий объекта МОИБ и относящихся к нему средств защиты информации, их обработку и анализ с целью выявления событий ИБ и инцидентов ИБ;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анализ событий ИБ или инцидентов ИБ, выявленных на объекте МОИБ;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ответственных лиц за обеспечение ИБ объекта МОИБ в течение 30 минут с момента выявления события ИБ или инцидента ИБ с предоставлением перечня данных о выявленном событии ИБ или инциденте ИБ согласно приложению 7 к настоящим Правилам;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первичных рекомендаций по приостановлению распространения инцидента ИБ собственнику или владельцу объекта МОИБ;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направление, при необходимости, к месту размещения объекта МОИБ работника АО "ГТС" в рамках реагирования на инцидент ИБ (необходимость определяется КНБ РК или АО "ГТС" самостоятельно);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КНБ РК при не устранении собственником или владельцем объекта МОИБ или уполномоченным им лицом причин и последствий инцидента ИБ в течение 72 часов с момента подтверждения инцидента ИБ;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мониторинга обеспечения защиты: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объектов МОИБ на предмет наличия уязвимостей (далее – обследование на уязвимости) согласно графику проведения работ по МОИБ: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"тестирование на проникновение" – 8 раз в год (4 основных, 4 контрольных);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"контроль обновлений и анализ конфигураций" – 2 раза в год (основное, контрольное);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исходного кода – 4 раза в год (2 основных, 2 контрольных);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"ручное" тестирование на проникновение – 2 раза в год (основное, контрольное);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ручного тестирования на проникновение обследование локальной вычислительной сети (при ее наличии), имеющей сопряжение с локальной вычислительной сетью, в которой размещен объект МОИБ;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результатов обследования на уязвимости и рекомендаций по устранению уязвимостей объектов МОИБ собственникам или владельцам объектов МОИБ в течение 10 рабочих дней после завершения работ по обследованию на уязвимости;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собственника или владельца объектов МОИБ консультирование по вопросам устранения уязвимостей объектов МОИБ, выявленных в рамках обследования на уязвимости;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мониторинга обеспечения безопасного функционирования: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объекта МОИБ на предмет исполнения требований технической документации по информационной безопасности (далее – ТД по ИБ),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согласно графику проведения работ по МОИБ;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собственникам или владельцам объектов МОИБ результатов обследования объекта МОИБ на предмет исполнения требований ТД по ИБ и рекомендаций по устранению выявленных нарушений в течение 10 рабочих дней со дня завершения обследования.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Собственник или владелец объекта МОИБ обеспечивает условия для проведения АО "ГТС" работ по МОИБ, включая: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доступ работникам АО "ГТС" к объекту МОИБ, к системе сбора журналов регистрации событий объекта МОИБ в сопровождении работников собственника или владельца объекта МОИБ или уполномоченного им лица;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рабочих места для работников АО "ГТС" с предоставлением круглосуточного сетевого доступа к объекту МОИБ на безвозмездной основе;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сетевой доступ для АО "ГТС" к системе сбора журналов регистрации событий объекта МОИБ с правами на исполнение всех без исключения операций;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ТД по ИБ, утвержденной собственником или владельцем объекта МОИБ, заверенной его подписью и печатью (при наличии);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доступ к серверному и сетевому оборудованию, сети телекоммуникаций объекта МОИБ с проведением фото и видео фиксации и к документации на объект МОИБ и сопутствующей документации, в том числе к договорам на сопровождение и техническую поддержку объекта МОИБ.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АО "ГТС" мониторинга реагирования на инциденты ИБ собственник или владелец объекта МОИБ или лицо, оказывающее ему услуги ОЦИБ: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журналирование событий объекта МОИБ и относящихся к нему средств защиты информации, в соответствии с форматами и типами записей журналов регистрации событий ОИ ЭП, приведенными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систему сбора журналов регистрации событий в контуре телекоммуникационной сети, в котором функционирует объект МОИБ;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передачу журналов регистрации событий объекта МОИБ и относящихся к нему средств защиты информации, в систему сбора журналов регистрации событий объекта МОИБ;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АО "ГТС" о планируемых работах по внесению изменений в журналирование событий объекта МОИБ за 5 рабочих дней до внесения изменений. К уведомлению прикладываются образцы изменяемых журналов регистрации событий и их описание;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условия, согласованные с АО "ГТС", для передачи журналов регистрации событий объекта МОИБ из системы сбора журналов регистрации событий объекта МОИБ в систему управления событиями ИБ НКЦИБ;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самостоятельном обнаружении инцидента ИБ на объекте МОИБ, уведомляет АО "ГТС" в течение 15 минут с момента подтверждения инцидента ИБ и направляет в АО "ГТС" информацию о принятых мерах по устранению инцидента ИБ в течение 72 часов с момента его подтверждения,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уведомления АО "ГТС" о событии ИБ или инциденте ИБ, в течение 72 часов с момента уведомления направляет в АО "ГТС":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события ИБ - результаты анализа события ИБ;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подтверждении инцидента ИБ - информацию о принятых мерах по устранению инцидента ИБ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АО "ГТС" мониторинга обеспечения защиты собственник или владелец объектов МОИБ: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получения результатов обследования на наличие уязвимостей направляет в АО "ГТС" информацию о принятых мерах для устранения уязвимостей объекта МОИБ;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самостоятельном обнаружении уязвимости объекта МОИБ, предоставляет в АО "ГТС" перечень данных об уязвимости ОИ ЭП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24 часов с момента выявления уязвимости;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неустранении уязвимости объекта МОИБ может присвоить уязвимости одну из категорий (производственная необходимость, уязвимость нулевого дня, ложное срабатывание) и предоставляет в АО "ГТС" категории причин неустранения уязвимости и обоснование причины неустранения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АО "ГТС" мониторинга обеспечения безопасного функционирования собственник или владелец объекта МОИБ: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10 рабочих дней со дня получения уведомления о проведении работ по обследованию объекта МОИБ на предмет исполнения требований ТД по ИБ предоставляет в АО "ГТС" копии ТД по ИБ, утвержденной собственником или владельцем объекта МОИБ, заверенной его подписью и печатью (при наличии),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со дня получения результатов обследования объекта МОИБ на предмет исполнения требований ТД по ИБ предоставляет в АО "ГТС" информацию о мерах, принятых по выявленным нарушениям требований ТД по ИБ.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АО "ГТС" направляет запрос собственникам или владельцам объектов МОИБ о предоставлении Сведений с целью формирования перечня объектов МОИБ. Собственник или владелец объекта МОИБ в течение 10 рабочих дней с момента получения запроса от АО "ГТС" предоставляет в АО "ГТС" Сведения в электронной форме.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Собственник или владелец объекта МОИБ при изменении контактных данных лица, ответственного за обеспечение ИБ объекта МОИБ, в течение 48 часов с момента данного изменения направляет в АО "ГТС" актуальные контактные данные.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АО "ГТС" ежеквартально направляет в КНБ РК сводную информацию по выявленным событиям ИБ, инцидентам ИБ, уязвимостям ОИ ЭП, изменениям ОИ ЭП и выявленным нарушениям требований ТД по ИБ, а также сведения о принятых собственниками или владельцами объектов МОИБ мерах.";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Мониторинг обеспечения информационной безопасности КВОИКИ, не относящихся к ОИ ЭП, осуществляется собственным подразделением по ИБ владельца КВОИКИ или путем приобретения услуг третьих лиц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Собственник или владелец КВОИКИ обеспечивает подключение системы мониторинга обеспечения ИБ (далее – СМО ИБ) КВОИКИ к техническим средствам ОЦИБ, а также определяет ответственного по ИБ КВОИКИ в течение девяноста календарных дней со дня включения в перечень КВОИКИ, утверждаемый уполномоченным органом в сфере обеспечения информационной безопасности";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После подключения СМО ИБ КВОИКИ к техническим средствам ОЦИБ, при выявлении СМО ИБ ОЦИБ инцидента ИБ, ОЦИБ в течение 15 минут с момента подтверждения инцидента ИБ уведомляет АО "ГТС" и собственника или владельца КВОИКИ путем оповещения ответственного по ИБ КВОИКИ. ОЦИБ в течение 72 часов с момента подтверждения инцидента ИБ направляет в АО "ГТС" информацию о принятых мерах по устранению инцидента ИБ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В случае самостоятельного выявления инцидента ИБ подразделением по ИБ КВОИКИ, ответственный по ИБ КВОИКИ в течение 15 минут с момента подтверждения инцидента ИБ уведомляет АО "ГТС" и ОЦИБ. ОЦИБ в течение 72 часов с момента подтверждения инцидента ИБ направляет в АО "ГТС" информацию о принятых мерах по устранению инцидента ИБ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случае отсутствия лица, оказывающего услуги ОЦИБ, информацию о принятых мерах по устранению инцидента ИБ в АО "ГТС" направляет подразделение по ИБ КВОИКИ.";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Сведениям об объекте информатизации "электронного правительства"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объекте информатизации "электронного правительства"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Официальное наименование объекта информатизации "электронного правительства" (далее - ОИ ЭП).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 ОИ ЭП.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Владелец ОИ ЭП (при наличии).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Физическое месторасположение ОИ ЭП (улица, город, область).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Организация, осуществляющая сопровождение и (или) системно-техническое обслуживание ОИ ЭП (с указанием полных контактных данных).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Уровень критичности согласно классификатору объектов информатизации: высокий, средний, низкий.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наличии подключения ОИ ЭП к Единой транспортной среде государственных органов и пропускной способности канала связи.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наличии подключения ОИ ЭП к Интернету и пропускной способности канала связи.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Логическая и физическая архитектурные схемы ОИ ЭП, утвержденные собственником или владельцем ОИ ЭП и заверенные его подписью и печатью (при наличии).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наличии системы сбора журналов регистрации событий с указанием наименования системы и контура локальной сети, в котором функционирует система.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данные ОЦИБ или лица, ответственного за обеспечение информационной безопасности ОИ ЭП.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технических и программных средствах ОИ ЭП, в том числе, резервных технических и программных средствах и средствах защиты информации, относящихся к ОИ ЭП, с указанием IP-адресов, доменных имен (при наличии), назначения технического и программного средства и версии (при наличии), к которому относится IP-адрес.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данных об инциденте информационной безопасности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инцидента 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критичности инцидента ИБ*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(4);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(3);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(2);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 (1).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инцидента 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облуживании (DoS, DDoS);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Несанкционированный доступ и модификация содержания;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атака;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уязвимости;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Компрометация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аутентификации/авторизации;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возникновения;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подтверждения;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Повторный/новый;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компрометации (IOC).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сеть внутреннего контура;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сеть внешнего контура.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инцидента 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работоспособности;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целостности;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 конфиденциальности информации.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которому нанесен ущерб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предпринятые для устранения инцидента 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критичности инцидента информационной безопасности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критичности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инцидентов 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(4)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Инциденты ИБ, которые приводят к невозможности предоставления услуг/выполнения работ, и (или) потере/модификации критичных* данных, и (или) нарушению конфиденциальности объекта информатизации, обрабатывающего критичные* данные.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Несанкционированный доступ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Эксплуатация уязвимости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Шифровальщик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Вредоносное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Отказ в обслуживании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(DoS/DDoS-атака)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(3)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Инциденты ИБ, которые приводят к существенному ограничению предоставления услуг/выполнения работ, и (или) потере/модификации данных, не являющихся критичными*, и (или) нарушению конфиденциальности объекта информатизации, обрабатывающего данные, не являющихся критичными*.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Несанкционированный доступ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Шифровальщик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Вредоносное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Отказ в обслуживании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(DoS/DDoS-атака)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Эксплуатация уязвимости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Инциденты ИБ, не влияющие на предоставление услуги/выполнение работ.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Вредоносное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Отказ в обслуживании (DoS/DdoS-атака)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Эксплуатация уязвимости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Фишинговая атака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 (1)**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инцидента ИБ на предоставление услуг не определено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Нехарактерная/подозрительная активность</w:t>
            </w:r>
          </w:p>
        </w:tc>
      </w:tr>
    </w:tbl>
    <w:p>
      <w:pPr>
        <w:spacing w:after="0"/>
        <w:ind w:left="0"/>
        <w:jc w:val="both"/>
      </w:pPr>
      <w:bookmarkStart w:name="z152" w:id="9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 критичным данным относятся данные, защищаемые законодательством Республики Казахстан и/или отнесенные к критичным владельцем/собственником объекта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**Уровень необходимо пересмотреть в течение 48 часов с момента подтверждения инцидента ИБ.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данных о выявленном событии информационной безопасности или инциденте информационной безопасности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события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ИБ/инцидента 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обнаружения;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 источника;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 назначения (при наличии информации в ЖРС);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устройства/Имя компьютера;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события ИБ/инцидента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файла/Запрос (при наличии информации в ЖРС);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ответа от сервера (при наличии информации в ЖРС);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сработок на СЗИ (при наличии информации в ЖРС);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Организация-источник (при наличии информации в ЖРС);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Первичное фиксирование/повторное фиксирование;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события ИБ/инцидента 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дополнительной информации в ЖРС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или владелец ОИ ЭП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выявлено событие ИБ/инцидент 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