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b09" w14:textId="0c53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7 декабря 2015 года № 939 "Об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апреля 2025 года № 41. Зарегистрирован в Министерстве юстиции Республики Казахстан 24 апреля 2025 года № 36017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декабря 2015 года № 939 "Об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12817).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здравоохранения Республики Казахстан сведения об исполнении мероприятий, предусмотренных пунктами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