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0e39" w14:textId="eb00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и спорта Республики Казахстан от 25 мая 2020 года № 141 "Об утверждении Правил оказания государственной услуги "Выдача лицензии на экспорт культурных ценностей, документов национальных архивных фондов, оригиналов архивных документов"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информации Республики Казахстан от 29 апреля 2025 года № 200-НҚ. Зарегистрирован в Министерстве юстиции Республики Казахстан 30 апреля 2025 года № 36044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мая 2020 года № 141 "Об утверждении Правил оказания государственной услуги "Выдача лицензии на экспорт культурных ценностей, документов национальных архивных фондов, оригиналов архивных документов" (зарегистрирован в Реестре государственной регистрации нормативных правовых актов № 20722)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экспорт культурных ценностей, документов национальных архивных фондов, оригиналов архивных документов", утвержденных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пятую и шестую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"Услугодатель уведомляет услугополучателя о заслушивании не менее чем за 3 (три) рабочих дня до завершения срока оказания государственной услуги. Услугополучатель предоставляет или высказывает возражение к предварительному решению об отказе в оказании государственной услуги в срок не позднее 2 (двух) рабочих дней со дня получения уведомления.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возражения, в случае поступления от услугополучателя, услугодатель выдает лицензию на экспорт культурных ценностей или на экспорт документов национальных архивных фондов или на экспорт оригиналов архивных документов либо мотивированный ответ об отказе в оказании государственной услуги.".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культуры Министерства культуры и информации Республики Казахстан в установленном законодательством Республики Казахстан порядке обеспечить: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 после его официального опубликования;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информации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