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8f18" w14:textId="02c8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29 апреля 2025 года № 33/нс. Зарегистрирован в Министерстве юстиции Республики Казахстан 30 апреля 2025 года № 36049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за № 9842)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подачи осужденными военнослужащими обращений на неправомерные действия должностных лиц гауптвахты на территории и в помещении гауптвахты в доступных местах устанавливаются специальные ящики.".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