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c61b" w14:textId="825c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9 августа 2022 года № 354 "Об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2025 года № 94. Зарегистрирован в Министерстве юстиции Республики Казахстан 30 апреля 2025 года № 36058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августа 2022 года № 354 "Об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(зарегистрирован в Реестре государственной регистрации нормативных правовых актов за № 29187)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устанавливают порядок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(далее - НОБД).".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Руководитель организации образования ежегодно определяет ответственных лиц за заполнение и актуализацию НОБД в следующем порядке: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разделы "Регистрационные сведения/ Основные сведения об образовательном процессе/ Основные сведения об объекте образования/ Дополнительные сведения/ Контингент" заполняет заместитель директора по учебной или воспитательной работе. При отсутствии - лицо, определяемое руководителем;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"Персонал" заполняет инспектор по кадровым вопросам, при наличии в штатном расписании. При отсутствии - лицо, определяемое руководителем;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"Материально-техническая база" заполняет заместитель директора по хозяйственной работе. При отсутствии - лицо, определяемое руководителем;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подраздел "Библиотека" заполняет библиотекарь. При отсутствии - лицо, определяемое руководителем;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подраздел "Компьютеризация" заполняет заместитель директора по информационным технологиям, системный администратор. При отсутствии - лицо, определяемое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подраздел "Общежитие/интернат" заполняет заведующий общежитием, заместитель директора по хозяйственной части. При отсутствии - лицо, определяемое руководителем.".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