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e1c2" w14:textId="32be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просвещения Республики Казахстан от 27 ноября 2023 года № 349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образования" и признании утратившим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 мая 2025 года № 103. Зарегистрирован в Министерстве юстиции Республики Казахстан 2 мая 2025 года № 36069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ноября 2023 года № 349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33682)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образования, в том числе при неблагоприятных погодных метеоусловиях, а также при введении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при объявлении чрезвычайных ситуаций и в форме онлайн-обучения в организациях образования, реализующих образовательные учебные программы технического и профессионального, послесреднего образования, а также требований к организациям образования по предоставлению дистанционного обучения";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образования, в том числе при неблагоприятных погодных метеоусловиях, а также при введении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при объявлении чрезвычайных ситуаций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учебного процесса в форме онлайн-обучения в организациях образования, реализующих образовательные учебные программы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организациям образования по предоставлению дистанционного обучения согласно приложению 3 к настоящему приказу.";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349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образования, в том числе при неблагоприятных погодных метеоусловиях, а также при введении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при объявлении чрезвычайных ситуаций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образования, в том числе при неблагоприятных погодных метеоусловиях, а также при введении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при объявлении чрезвычайных ситуаций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определяет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(далее – организации образования).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цифровой след обучающегося – это набор верифицированных данных о результатах образовательной деятельности, зафиксированных на LMS (ЛМС) (система управления обучением) и (или) иных платформах или информационной системе (далее – ИС);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управления обучением (LMS) (Элэмэс) – платформа, для администрирования учебных курсов, включающая комплекс учебных материалов и инструментов, обеспечивающих дистанционное обучение и онлайн-обучение для взаимодействия участников образовательного процесса;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обучением (Learning management system – LMS (Ленинг менеджмент систем – ЛМС) – объект информатизации для автоматизации управления учебным процессом;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идентификация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ИС и других средств связи, в котором обучающиеся получают информацию, работают с ней самостоятельно или в группах, обсуждают ее с другими участниками и преподавателями из любого места в единый для всех период времени;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цифровой образовательный ресурс –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Дистанционное обучение в организациях среднего, технического и профессионального, послесреднего образования (далее – ТиППО), за исключением организаций, осуществляющих реализацию образовательных программ медицинского, фармацевтического и педагогического образования, предоставляется в случаях: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неблагоприятных погодных метеоусловиях;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заключения врачебно-консультационной комиссии о состоянии здоровья обучающегося;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обучающихся в международных, республиканских учебно-тренировочных сборах, спортивных соревнованиях, интеллектуальных и творческих конкурсах и фестивалях;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заявления родителей или иных законных представителей.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Дистанционное обучение осуществляется при взаимодействии участников образовательного процесса на расстоянии независимо от их места нахождения, в том числе с применением информационно-коммуникационных технологий и телекоммуникационных средств.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организации дистанционного обучения в случаях, указанных в подпунктах 2), 3), 4) и 5) пункта 3 настоящих Правил в организациях среднего образования: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среднего образования предоставляет обучающемуся Типовые учебные программы по учебным предметам, календарно-тематические планы, учебники, графики проведения суммативного оценивания за раздел/сквозную тему (далее – СОР) и суммативного оценивания за четверть (далее – СОЧ), текущей, промежуточной и государственной итоговой аттестации;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родители или иные законные представители самостоятельно организуют учебные занятия обучающегося и его социализацию через дополнительное образование (секции, спорт, творческие, образовательные кружки);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обучающийся осваивает учебные программы соответствующего уровня образования, своевременно проходит текущую (СОЧ), промежуточную и итоговую аттестацию в организации среднего образования в очном формате по месту нахождения организации среднего образования, где он закреплен;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текущей, промежуточной и итоговой аттестации педагогический совет принимает соответствующее решение о продлении дистанционного обучения обучающегося или переводе его на традиционный формат обучения;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процессе обучения обучающийся обращается по слабоусвоенным темам к учителям-предметникам, в других случаях при необходимости к школьному психологу, медицинскому работнику, инспектору по делам несовершеннолетних, социальному педагогу организации среднего образования;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обучающийся участвует в спортивных и школьных и внешкольных мероприятиях организации образования;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среднего образования, за которой закреплен обучающийся обеспечивает ему бесплатное пользование спортивными, читальными, актовыми залами, компьютерными классами и библиотекой.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дисциплин и (или) модулей, допускаемых для дистанционного обучения независимо от формы обучения, определяется организацией ТиППО самостоятельно и утверждается приказом руководителя.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дистанционном обучении организации образования ведут внутренний документооборот и осуществляют хранение результатов образовательного процесса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очной форме обучения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февраля 2025 года № 31 "Об утверждении Профессиональных стандартов для педагогов организаций образования".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заочной или вечерней форме обучения, а также обучения в форме экстерната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Ограничения, указанные в пунктах 8 и 9 настоящих Правил, не распространяются на обучающихся, указанных в подпунктах 3) и 4) пункта 3 настоящих Правил.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учебного процесса по дистанционному обучению при неблагоприятных погодных метеоусловиях в организациях среднего, дополнительного, технического и профессионального, послесреднего образования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Дистанционное обучение при неблагоприятных погодных метеоусловиях направлено на охрану жизни и здоровья обучающихся.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организации дистанционного обучения при неблагоприятных погодных метеоусловиях областные, городов Астана, Алматы и Шымкент управления образования, районные (городские) отделы образования до начала учебного года утверждают: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неблагоприятных погодных метеоусловий, при которых в организациях образования занятия переводятся на дистанционное обучение в соответствии с географическими, климатическими условиями региона, а также с учетом возрастных особенностей, обучающихся по согласованию с территориальными заинтересованными государственными органами;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систему своевременного оповещения родителей и обучающихся о переходе на дистанционное обучение в связи с неблагоприятными погодными метеоусловиями, с учетом местных особенностей, указанием ответственных лиц, форм и методов своевременного оповещения.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об объявлении о переходе на дистанционное обучение при неблагоприятных погодных метеоусловиях предоставляется для населения государственными органами управления образованием: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местных телевизионных и радиоканалах;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официальных сайтах образовательных учреждений и органов управления образованием;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страницах социальных сетей и мессенджерах образовательных учреждений и органов управления образованием;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через классных руководителей.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Оповещение об организации учебного процесса по дистанционному обучению при неблагоприятных погодных метеоусловиях производится: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06.45 до 08.00 часов – для первой смены, с 11.15 до 13.00 часов - для второй и третьей смены.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объявления об организации учебного процесса по дистанционному обучению при неблагоприятных погодных метеоусловиях в организациях образования на основании утвержденных показателей неблагоприятных погодных метеоусловий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12.00 часов для второй и третьей смен.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приказе об организации учебного процесса по дистанционному обучению при неблагоприятных погодных метеоусловиях указываются: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классы, группы, смена в которых осуществляется дистанционное обучение;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работы организации образования;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ответственные лица из числа администрации организации образования, осуществляющие контроль за ознакомлением всех участников учебно-воспитательного процесса с данным приказом;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лица из числа педагогов, осуществляющие прием и безопасную отправку обучающихся домой.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об организации учебного процесса по дистанционному обучению при неблагоприятных погодных метеоусловиях подлежит размещению на официальном сайте и на информационных стендах организации образования сразу после его утверждения.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интернатных организациях образования организация учебного процесса по дистанционному обучению при неблагоприятных погодных метеоусловиях проводится с учетом условий для проживания обучающихся.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дни организации учебного процесса по дистанционному обучению при неблагоприятных погодных метеоусловиях деятельность организации образования осуществляется в соответствии с утвержденным режимом работы, деятельность педагогов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обучающихся, пришедших на занятия в дни организации учебного процесса по дистанционному обучению при неблагоприятных погодных метеоусловиях, все виды занятий (учебные, дополнительные, кружковые, работа групп продленного дня), обеспечение горячим питанием проводятся в полном объеме в соответствии с расписанием занятий, утвержденным первым руководителем и согласованный с учредителем.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целью прохождения обучающимися образовательных программ в полном объеме, педагоги применяют разнообразные формы дистанционного обучения, в том числе формы самостоятельной работы. Информация о применяемых формах работы, видах самостоятельной работы доводятся педагогами, классными руководителями до сведения обучающихся, их родителей или иных законных представителей.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дистанционном обучении в организациях среднего образования: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ведется строгий учет обучающихся, подключившихся на занятия в дни организации учебного процесса по дистанционному обучению, доводится информацию о количестве обучающихся до руководителя организации образования;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организованный уход обучающихся домой после окончания занятий в сопровождении родителей или иных законных представителей;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размещение в дневниках учащихся информации и доведение до сведения родителей (законных представителей) Правил организации учебного процесса по дистанционному обучению в дни неблагоприятных погодных метеоусловий;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информирование родителей (законных представителей) об итогах учебной деятельности их детей в дни организации учебного процесса, в том числе об условиях применения дистанционных форм обучения и самостоятельной работы обучающихся.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(не подключения) обучающихся на занятиях при организации учебного процесса по дистанционному обучению в дни неблагоприятных погодных метеоусловиях, обучающийся самостоятельно выполняет задания и отправляет их в соответствии с требованиями педагогов, которые установлены организацией образования.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Дистанционное обучение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организуется на основании приказа управления образования областей, городов Астаны, Алматы и Шымкента.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Организации образования обеспечивают условия для организации дистанционного обучения и доступ обучающихся к системе управления обучением с подключением к сети Интернет.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в случаях наличия заключения врачебно-консультационной комиссии о состоянии здоровья обучающегося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Дистанционное обучение, при наличии заключения врачебно-консультационной комиссии о состоянии здоровья обучающегося осуществляется по заключению врачебно-консультационной комиссии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 Период и срок дистанционного обучения определяется заключением врачебно-консультационной комиссии.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Учебные занятия для обучающихся, имеющих временные ограничения возможностей здоровья, и не имеющих возможности регулярно посещать организации ТиППО, организуются посредством асинхронного и/или синхронного формата обучения и путем самостоятельного освоения учебных материалов по решению организации образования.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в случаях участия обучающихся в международных, республиканских учебно-тренировочных сборах, спортивных соревнованиях, интеллектуальных и творческих конкурсах и фестивалях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Дистанционное обучение участников международных, республиканских учебно-тренировочных сборов, спортивных соревнований, интеллектуальных и творческих конкурсов, фестивалей осуществляется по заявлению обучающегося, родителя или иного законного представителя обучающегося на имя руководителя организации образования в произвольной форме и на основании приказа (письма) уполномоченного государственного органа, подтверждающего участие обучающегося в международных, республиканских учебно-тренировочных сборах, спортивных соревнованиях, интеллектуальных и творческих конкурсах, фестивалях на период участия с указанием сроков.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международных, республиканских учебно-тренировочных сборов, спортивных соревнований, интеллектуальных и творческих конкурсов, фестивалей обучающийся организации среднего образования обучающийся сдает СОР и СОЧ, при несовпадении сроков проведения СОР, СОЧ сдает по индивидуальному графику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Учебные занятия для обучающихся организаций ТиППО, участвующих в международных, республиканских учебно-тренировочных сборах, спортивных соревнованиях, интеллектуальных и творческих конкурсах, фестивалях, организуется посредством асинхронного и/или синхронного формата обучения.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итоговой аттестации с применением дистанционного обучения предусматривается для организаций ТиППО с обеспечением системы онлайн прокторинга.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организации учебного процесса по дистанционному обучению в организациях среднего, дополнительного, технического и профессионального, послесреднего образования по заявлению родителей или иных законных представителей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Дистанционное обучение по заявлению родителей или иных законных представителей организуется: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организациях среднего образования решением педагогического совета и попечительского совета, на основании показателей успеваемости, наличии условий для дистанционного обучения, с учетом мнения ребенка, достигшего возраста десяти лет, заключения школьного психолога, акта обследования материально-бытового положения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(за исключением случаев выезда за пределы Республики Казахстан);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 ТиППО на основании решения педагогического или методического (учебно-методического либо научно-методического) совета.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349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в форме онлайн-обучения в организациях образования, реализующих образовательные учебные программы технического и профессионального, послесреднего образования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 обучающихся на онлайн-обучение осуществляется организациями технического и профессионального, послесреднего образования (далее – ТиППО)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Образовательные программы онлайн-обучения разрабатываются организациями ТиППО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Образовательные программы онлайн-обучения вносятся в Реестр образовательных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Рабочие учебные планы и рабочие учебные программы онлайн-обучения разрабатываются организациями ТиППО на основе образовательных программ.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Рабочие учебные планы и рабочие учебные программы онлайн-обучения отражают соотношение асинхронного и синхронного формата обучения, соотношение синхронных занятий составляет не менее тридцати процентов от академических часов/кредитов за весь период обучения, за исключением академических часов/кредитов, предусмотренных на организацию производственного обучения и профессиональную практику.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Производственное обучение и профессиональная практика, лабораторные работы и практические занятия проводятся полностью или частично на базе предприятия или организации образования (в зависимости от специфики образовательной программы).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практических занятий в организации ТиППО, предусматривается использование виртуальных лабораторий, симуляторов, тренажеров, позволяющих обучающимся осваивать профессиональные компетенции.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Организациями ТиППО проводится текущий контроль успеваемости, промежуточной и итоговой аттестации обучающихся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 Форма проведения промежуточной и итоговой аттестации определяется организацией ТиППО самостоятельно. При проведении промежуточной и итоговой аттестации в форме онлайн-обучения применяется онлайн прокторинг.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Организациями ТиППО при предоставлении онлайн-обучения необходимо соблюдение минимальных требований к объектам информатизации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ТиППО обеспечивает доступ к информационно-коммуникационным технологиям и Интернету для взаимодействия между педагогом и обучающимся вне зависимости от пространственного и временного расстояния.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и анализ эффективности образовательного процесса производится организацией образования путем отслеживания цифрового следа обучающегося и педагога.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соблюдением дисциплины в процессе освоения образовательной программы, посещаемости, логирования, контроль за ходом изучения материалов, своевременного выполнения заданий и оценивания осуществляется через цифровой след обучающегося.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технического сопровождения лиц, поступающих на онлайн-обучение и обучающихся с момента приема до выпуска организация ТиППО обеспечивает: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 бесперебойную работу цифровой инфраструктуры и объектов информатизации, мобильных приложений, задействованных в онлайн-обучении;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программно-аппаратного комплекса, обеспечивающего студийное производство онлайн-курсов, цифровых образовательных ресурсов, с лицензионным программным обеспечением и выделенным помещением;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безопасность цифровой инфраструктуры и объектов информатизации, задействованных в онлайн-обучении.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методического сопровождения лиц, поступающих на онлайн-обучение и обучающихся с момента приема до выпуска организация ТиППО обеспечивает: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современных цифровых образовательных технологий (смешанного обучения, микро и адаптивного обучения, виртуальной/дополненной реальности, геймификации и других цифровых образовательных технологии);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методических материалов по организации онлайн-обучения;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размещение учебно-методических материалов по дисциплинам и (или) модулям онлайн-обучения в объекте информатизации организации ТиППО.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349</w:t>
            </w:r>
          </w:p>
        </w:tc>
      </w:tr>
    </w:tbl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организациям образования среднего, дополнительного, технического и профессионального, послесреднего образования по предоставлению дистанционного обучения и в форме онлайн-обучения по образовательным программам технического и профессионального, послесреднего образования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организациям образования, реализующим учебные программы среднего, дополнительного, технического и профессионального, послесреднего образования (далее – ТиППО), устанавливаются следующие требования по предоставлению дистанционного обучения и в форме онлайн-обучения по образовательным программам ТиППО: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информационно-коммуникационных технологий и телекоммуникационных средств, обеспечивающих подключение к сети Интернет для организации учебной деятельности;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средств оперативного доступа к информационным ресурсам, цифровым ресурсам;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системы управления обучением;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заполнение документов, обязательных для ведения педагогами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педагогов организаций образования сертификатов о прохождении курсов повышения квалификации в области информационно-коммуникационных технологий;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учебного процесса цифровыми образовательными ресурсами;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образовательной программы ТиППО, внесенной в Реестр образовательных программ по соответствующей специальности;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 минимальных требований к объектам информатизации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 № 103</w:t>
            </w:r>
          </w:p>
        </w:tc>
      </w:tr>
    </w:tbl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января 2016 года № 42 "Об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метеоусловиях" (зарегистрирован в Реестре государственной регистрации нормативных правовых актов под № 13076).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образования и науки Республики Казахстан, в которые вносятся изменения, утвержденного приказом Министра образования и науки Республики Казахстан от 7 апреля 2020 года № 132 "О внесении изменений в некоторые приказы Министра образования и науки Республики Казахстан" (зарегистрирован в Реестре государственной регистрации нормативных правовых актов под № 20339).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просвещения Республики Казахстан в которые вносятся изменения, утвержденного приказом Министра просвещения Республики Казахстан от 3 июля 2023 года № 194 "О внесении изменений в некоторые приказы" (зарегистрирован в Реестре государственной регистрации нормативных правовых актов под № 33044).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25 июля 2023 года № 225 "Об утверждении Правил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33170).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