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da61" w14:textId="66cd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внедрения и применения индекса развития молодежи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 мая 2025 года № 207-НҚ. Зарегистрирован в Министерстве юстиции Республики Казахстан 5 мая 2025 года № 36079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молодежной политике"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внедрения и применения индекса развития молодежи в Республике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24 мая 2023 года № 214-НҚ "Об утверждении Правил внедрения и применения индекса развития молодежи в Республике Казахстан" (зарегистрирован в Реестре государственной регистрации нормативных правовых актов № 32569).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молодежи и семьи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правовой статистике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специальным учетам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Генеральной прокуратуры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Министерством науки и высшего образования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делам государственной службы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изберательная комиссия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Бюро национальной статистики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Агентства по стратегическому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планированию и реформам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туризма и спорта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207-НҚ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внедрения и применения индекса развития молодежи в Республике Казахстан</w:t>
      </w:r>
    </w:p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внедрения и применения индекса развития молодежи в Республике Казахстан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молодежной политике" (далее – Закон)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 и определяют порядок внедрения и применения индекса развития молодежи в Республике Казахстан, основные направления и методы формирования оценки подходов к динамике уровня развития молодежи Республики Казахстан.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индекс развития молодежи в Республике Казахстан (далее – индекс развития молодежи) – сводный индекс для анализа реализуемой государственной молодежной политики и уровня развития молодежи по основным направлениям: образование, здоровье и благополучие, занятость и возможности, политическое участие, гражданское участие, досуг, безопасность;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вопросам государственной молодежной политики (далее – уполномоченный орган) – центральный исполнительный орган, осуществляющий руководство и межотраслевую координацию в сфере государственной молодежной политики.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Индекс развития молодежи реализуется с целью адаптации к национальной специфике Глобального индекса развития молодежи, а также рейтинговой оценки эффективности государственных органов в части реализации государственной молодежной политики.</w:t>
      </w:r>
    </w:p>
    <w:bookmarkEnd w:id="34"/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внедрения и применения индекса развития молодежи</w:t>
      </w:r>
    </w:p>
    <w:bookmarkEnd w:id="35"/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внедрения индекса развития молодежи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Внедрение индекса развития молодежи направлено на своевременное выявление сдерживающих факторов эффективной реализации государственной молодежной политики, мер по улучшению положения молодежи с учетом мнения молодежи.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Внедрение индекса развития молодежи осуществляется путем интеграции его индикаторов в концепцию развития сферы государственной молодежной политики и планы развития области, города республиканского значения и столицы.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Индикаторы индекса развития молодежи определяются согласно приложению к настоящим Правилам.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об итогах индекса развития молодежи размещается в национальном докладе "Молодежь Казахстана".</w:t>
      </w:r>
    </w:p>
    <w:bookmarkEnd w:id="40"/>
    <w:bookmarkStart w:name="z6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применения индекса развития молодежи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Индекс развития молодежи применяется для оценки результатов реализации молодежной политики, в том числе в разрезе регионов Республики Казахстан, для сравнения с результатами исследований, обзоров международных организаций и международных рейтингов.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Индекс развития молодежи измеряет 6 (шесть) направлений по 32 (тридцать два) индикаторам.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ежегодно не позднее 30 (тридцать) мая года, следующего за отчетным периодом, осуществляет сбор и анализ информации об итогах индекса развития молодежи.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Необходимые данные для сбора и анализа информации об итогах индекса развития молодежи формируются из открытых источников центральных государственных органов. Опросные данные формируются путем анкетирования молодежи.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информации об итогах индекса развития молодежи уполномоченным органом формируются рекомендации по совершенствованию государственной молодежной политики.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Информация об итогах индекса развития молодежи не позднее 20 (двадцать) июля года, следующего за отчетным периодом, направляется уполномоченным органом в центральные и местные исполнительные органы, а также размещается на интернет-ресурсе, официальных аккаунтах в социальных сетях уполномоченного органа.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центральных и местных исполнительных органов к информации по итогам расчета индекса развития молодежи прилагаются пояснения и рекомендации.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применения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молодежи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Казахстан"</w:t>
            </w:r>
          </w:p>
        </w:tc>
      </w:tr>
    </w:tbl>
    <w:bookmarkStart w:name="z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Индикаторы индекса развития молодежи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Домен (вес)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(вес)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индикатора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"Образование и наука"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и наука (вес домена – 25%)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Jo1.1 (вес индикатора – 5%)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качества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обучающихся на "хорошо" и "отлично"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Jo1.2 (вес индикатора – 5%)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молодежи техническим и профессиональным образованием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молодежи, охваченной техническим и профессиональным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Jo1.3 (вес индикатора – 5%)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молодежи высшим образованием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молодежи, охваченной высшим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Jo1.4 (вес индикатора – 5%)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научного кадрового потенциала молодежи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научных сотрудников в возрасте до 34 лет (включительно) от общего количества научных сотрудников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Js1.5 (вес индикатора – 5%)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Удовлетворенность молодежи качеством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удовлетворенности молодежи качеством полученного или получаемого образования по пятибалльной шкале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социологического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 "Молодежь"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"Здоровье и благополучие"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и благополучие (вес домена – 25%)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 2.1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(вес индикатора – 5%)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смертности среди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смертности молодежи от несчастных случаев, отравлений и травм от общей численности молодежи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Официальная статистическая информация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 2.2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(вес индикатора – 5%)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суицида среди молодежи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попыток и завершенных суицидов среди молодежи на 10 000 населения в возрасте от 14 до 34 лет (включительно)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 ГП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Ежеквартально/ежегодно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 2.3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(вес индикатора – 3,5%)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заболеваемости молодежи вирусом иммунодефицита человека, синдромом приобретенного иммунодефицита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заболевания вирусом иммунодефицита человека, синдромом приобретенного иммунодефицита среди молодежи на 10 000 населения в возрасте 14-34 лет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 2.4 (вес индикатора – 3,5%)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заболеваемости молодежи инфекциями, передающихся половым путем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заболевания инфекциями, передающихся половым путем среди молодежи на 10 000 населения в возрасте от 14 до 34 лет (включительно)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 2.5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(вес индикатора – 3%)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подростковой беременности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подростковой беременности среди несовершеннолетних на 1 000 женщин в возрасте 15-17 лет (включительно)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 2.6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(вес индикатора – 3%)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психического здоровья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заболевания психическими и поведенческими расстройствами среди молодежи на 10 000 населения в возрасте от 14 до 34 лет (включительно)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Js2.6 (вес индикатора – 2%)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Охват услугами молодежных центров здоровья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молодежи, отметивших, что обращались в молодежные центры здоровья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социологического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 "Молодежь"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"Занятость и возможности"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и возможности (вес домена – 25%)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 3.1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(вес индикатора – 5%)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молодежной безработицы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численности безработного населения в возрасте от 15 до 34 лет (включительно) в численности рабочей силы в возрасте от 15 до 34 лет (включительно)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Ежеквартально/ежегодно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 3.2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(вес индикатора – 5%)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молодежи-NEET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молодежи-NEET от общей численности населения в возрасте от 15 до 34 лет (включительно)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Ежеквартально/ежегодно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 3.3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(вес индикатора – 2,5%)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предпринимательской активности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молодежи, зарегистрированной и действующей индивидуальными предпринимателями, собственниками (100%) юридических лиц, от общего количества населения в возрасте до 34 лет (включительно)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Ежеквартально/ежегодно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 3.4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(вес индикатора – 5%)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дохода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Среднемесячная номинальная заработная плата работников (в разрезе возрастных групп)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 3.5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(вес индикатора –5%)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миграции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внешней миграции молодежи за пределы региона и страны от общего количества населения в возрасте от 14 до 34 лет (включительно)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Js 3.6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(вес индикатора – 2,5%)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материального положения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 удовлетворенности материальным (экономическим) положением семьи по пятибалльной шкале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социологического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 "Молодежь"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"Гражданское и политическое участие"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Гражданское и политическое участие (вес домена – 10%)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 4.1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(вес индикатора – 2%)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представленности молодежи в маслихатах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депутатов маслихатов не старше 34 (включительно) лет от общего количества депутатов маслихатов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 4.2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(вес индикатора – 2%)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представленности молодежи в общественных советах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членов общественных советов при акиматах не старше 34 (включительно) лет от общего количества членов общественных советов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 4.3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(вес индикатора – 2%)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представленности молодежи на государственной службе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государственных служащих не старше 34 (включительно) лет от общего количества государственных служащих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Js 4.4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(вес индикатора – 2%)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участия молодежи в волонтерской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молодежи, отметивших, что принимали участие в волонтерской деятельности за 1-2 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социологического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 "Молодежь"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Js 4.5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(вес индикатора – 2%)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государственной молодежной политикой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эффективности государственной молодежной политикой по пятибалльной шкале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социологического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 "Молодежь"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"Инфраструктура, досуг и спорт"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Инфраструктура, досуг и спорт (вес домена – 10%)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 5.1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(вес индикатора – 2%)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молодежи специалистами по работе с молодежью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специалистов по работе с молодежью молодежных ресурсных центров, комьюнити-центров на 10 000 населения в возрасте от 14 до 34 лет (включительно)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 5.2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(вес индикатора – 2,5%)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развития спортивной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спортивных сооружений на 10 000 населения в возрасте от 14 до 34 лет (включительно)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Административные данные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 5.3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(вес индикатора – 2,5%)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развития культурно-досуговой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культурно-досуговых объектов на 10 000 населения в возрасте от 14 до 34 лет (включительно)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Js 5.5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(вес индикатора – 1,5%)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посещения молодежью культурно-досуговых объектов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молодежи, отметивших, что в свободное время посещают музеи, театры и кинотеатры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социологического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 "Молодежь"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Js 5.6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(вес индикатора – 1,5%)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вовлеченности молодежи в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молодежи, отметивших, что в свободное время занимаются фитнесом и физическими упражнения, а также посещают спортивные секции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социологического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 "Молодежь"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"Безопасность"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(вес домена – 5%)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Jo- 6.1 (вес индикатора – 1,5%)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преступности против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молодежи, ставшей потерпевшими по правонарушениям и преступности от общего количества потерпевших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Официальная статистическая информация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 ГП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Ежемесячно/ ежегодно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Jo- 6.2 (вес индикатора – 1,5%)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молодежной преступности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молодежи, совершивших преступления от общего количества преступлений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Официальная статистическая информация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 ГП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Js- 6.3 (вес индикатора – 1%)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физической агресии среди молодежи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молодежи, отметивших, что сталкивались с ситуациями в форме физической агрессии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социологического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 "Молодежь"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Js- 6.4 (вес индикатора – 1%)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вербальной агресии среди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молодежи, отметивших, что сталкивались с оскорблениями (вербальная агрессия)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социологического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 "Молодежь"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</w:tbl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КПСиСУ ГП РК – Комитет по правовой статистике и специальным учетам Генеральной прокуратуры Республики Казахстан;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РК – Министерство науки и высшего образование Республики Казахстан;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РК – Министерство здравоохранения Республики Казахстан;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НИЦ "Молодежь" – Научно-исследовательский центр "Молодежь".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МКИ РК – Министерство культуры и информации Республики Казахстан;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 РК - Агентство Республики Казахстан по делам государственной службы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РК – Министерство просвещения Республики Казахстан;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ЦИК РК – Центральная избирательная комиссия Республики Казахстан;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БНС АСПиР РК – Бюро национальной статистики Агентства по стратегическому планированию и реформам Республики Казахстан;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 РК – Министерство туризма и спорта Республики Казахстан.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